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881f0" w14:textId="fa881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труда и социальной защиты населения Республики Казахстан от 18 мая 2018 года № 193 "Об утверждении Методики расчета доли местного содержания в кадрах"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4 апреля 2022 года № 113. Зарегистрирован в Министерстве юстиции Республики Казахстан 5 апреля 2022 года № 27413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18 мая 2018 года № 193 "Об утверждении Методики расчета доли местного содержания в кадрах" (зарегистрирован в Реестре государственной регистрации нормативных правовых актов под № 17021)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Методики расчета доли внутристрановой ценности в кадрах";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Кодекса Республики Казахстан "О недрах и недропользовании"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прилагаемую Методику расчета доли внутристрановой ценности в кадрах.";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доли местного содержания в кадрах,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труда, социальной защиты и миграции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труда и социальной защиты населения Республики Казахстан Сарбасова А.А.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0" w:id="11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2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3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апреля 2022 года № 113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2018 года № 193</w:t>
            </w:r>
          </w:p>
        </w:tc>
      </w:tr>
    </w:tbl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расчета доли внутристрановой ценности в кадрах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Методика расчета доли внутристрановой ценности в кадрах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Кодекса Республики Казахстан "О недрах и недропользовании" (далее – Кодекс).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предназначена для расчета доли внутристрановой ценности в кадрах в контрактах на недропользование для целей осуществления мониторинга и контроля соблюдения недропользователями обязательств по контракту, а также для подготовки заявителями конкурсных предложений на получение права недропользования.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Внутристрановая ценность в кадрах устанавливается на основе определения значений процентного содержания казахстанских кадров в общей численности персонала, задействованного при исполнении контракта, с разбивкой по каждой категории работников.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Процентное содержание казахстанских кадров определяется по следующим категориям: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первая категория – руководители и их заместители;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вторая категория – руководители структурных подразделений;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третья категория – специалисты;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четвертая категория – квалифицированные рабочие.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первой категории относятся руководители и их заместители.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 второй категории относятся руководители структурных подразделений, соответствующие квалификационным требованиям, установленным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 года (далее – Трудовой кодекс).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третьей категории относятся специалисты, соответствующие квалификационным требованиям, установленным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четвертой категории относятся квалифицированные рабочие, соответствующие квалификационным требованиям, установленным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наличия в контракте на недропользование, заключенном до введения в действие Кодекса, обязательств по внутристрановой ценности в кадрах в разрезе трех категорий процентное содержание казахстанских кадров определяется по следующим категориям: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первая категория - руководящий состав;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вторая категория - специалисты с высшим и средним профессиональным образованием;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третья категория - квалифицированные рабочие.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первой категории относятся лица, входящие в состав исполнительного органа, осуществляющего управление текущей деятельностью недропользователя и (или) оператора, их заместители, руководители филиалов, а также лица, непосредственно осуществляющие управление отдельными направлениями деятельности недропользователя и (или) оператора, включая координацию и контроль деятельности структурных подразделений.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второй категории относятся работники, возглавляющие структурные подразделения недропользователя и (или) оператора и осуществляющие непосредственное руководство процессами деятельности недропользователя, а также работники, состоящие в штате недропользователя и (или) оператора, обладающие специальными знаниями и навыками, опытом работы.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третьей категории относятся квалифицированные рабочие, соответствующие квалификационным требованиям согласно Трудовому кодексу.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Процентное содержание казахстанских кадров по соответствующим категориям, определяется по следующей формуле: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VKC</w:t>
      </w:r>
    </w:p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 = ----- x 100 %, где: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Vo</w:t>
      </w:r>
    </w:p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 – доля внутристрановой ценности в кадрах;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VKC - численность казахстанских кадров соответствующей категории;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Vo - общая численность персонала соответствующей категории, задействованного при исполнении контракта.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 расчета: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Исходные данные для расчета процентного содержания казахстанских кадров по второй категории: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(Vo) – общая численность персонала недропользователя второй категории задействованного при исполнении контракта составляет 1200 человек; (VKC) – численность казахстанских кадров соответствующей категории составляет 1000 человек.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Процентное содержание казахстанских кадров данной категории составляет: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1000</w:t>
      </w:r>
    </w:p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 = ----- x 100 % = 83 %.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1200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