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f76c" w14:textId="a1ff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марта 2022 года № 31. Зарегистрирован в Министерстве юстиции Республики Казахстан 4 апреля 2022 года № 27398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 (зарегистрирован в Реестре государственной регистрации нормативных правовых актов за № 16509)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статьи 427 и </w:t>
      </w:r>
      <w:r>
        <w:rPr>
          <w:rFonts w:ascii="Times New Roman"/>
          <w:b w:val="false"/>
          <w:i w:val="false"/>
          <w:color w:val="000000"/>
          <w:sz w:val="28"/>
        </w:rPr>
        <w:t>пункта 1</w:t>
      </w:r>
      <w:r>
        <w:rPr>
          <w:rFonts w:ascii="Times New Roman"/>
          <w:b w:val="false"/>
          <w:i w:val="false"/>
          <w:color w:val="000000"/>
          <w:sz w:val="28"/>
        </w:rPr>
        <w:t xml:space="preserve"> статьи 428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импортируемых товаров, по которым налог на добавленную стоимость уплачивается методом зачета,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импортируемых товаров, по которым налог на добавленную стоимость уплачивается методом зачета,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Настоящие Правила определяют порядок формирования Перечня импортируемых товаров, по которым налог на добавленную стоимость уплачивается методом зачета,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Перечень).";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исключить.</w:t>
      </w:r>
    </w:p>
    <w:bookmarkStart w:name="z13" w:id="5"/>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7"/>
    <w:bookmarkStart w:name="z16" w:id="8"/>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8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2022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67</w:t>
            </w:r>
          </w:p>
        </w:tc>
      </w:tr>
    </w:tbl>
    <w:bookmarkStart w:name="z21" w:id="11"/>
    <w:p>
      <w:pPr>
        <w:spacing w:after="0"/>
        <w:ind w:left="0"/>
        <w:jc w:val="left"/>
      </w:pPr>
      <w:r>
        <w:rPr>
          <w:rFonts w:ascii="Times New Roman"/>
          <w:b/>
          <w:i w:val="false"/>
          <w:color w:val="000000"/>
        </w:rPr>
        <w:t xml:space="preserve"> Перечень импортируемых товаров, по которым налог на добавленную стоимость уплачивается методом зачета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таможенного союза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фасонные, нарезанные по размеру,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4008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 манжеты резиноармированные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амортизаторы, наконечники, подушки*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для моторных транспортных средств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деталями из других материалов или без этих деталей (кроме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 используемых в фармацевтической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холоднодеформированные, холоднотянутые шарикоподшипниковые Шх15*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 31 800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пружинные*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90 900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из черных металлов (исключая его части), прочее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Твердосплавные пластины для режущих инструментов титано-кобальтовые и вольфрамокобальтовые*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8209 00 800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паре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 подлежащие использованию в сельскохозяйственных машинах, тракторах, летательных аппаратах, электрогенераторах, компрессорах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8409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 но не более 44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гражданской авиации тягой более 44 кН, но не более 132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132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1100 кВт, но не более 3730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22 200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газотурбинные мощностью более 5000 кВт, но не более 20 000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20000 кВт, но не более 50000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8411 82 600 1,</w:t>
            </w:r>
          </w:p>
          <w:bookmarkEnd w:id="12"/>
          <w:p>
            <w:pPr>
              <w:spacing w:after="20"/>
              <w:ind w:left="20"/>
              <w:jc w:val="both"/>
            </w:pPr>
            <w:r>
              <w:rPr>
                <w:rFonts w:ascii="Times New Roman"/>
                <w:b w:val="false"/>
                <w:i w:val="false"/>
                <w:color w:val="000000"/>
                <w:sz w:val="20"/>
              </w:rPr>
              <w:t>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более 2 м3/в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со встроенной холодильной установкой и клапаном для переключения цикла охлаждение/нагрев (реверсивные тепловые насосы),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подлежащих установке в кабинетах, автомобилях;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из 8415 81 001 0,</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из 8415 82 000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8415 90 000 2,</w:t>
            </w:r>
          </w:p>
          <w:p>
            <w:pPr>
              <w:spacing w:after="20"/>
              <w:ind w:left="20"/>
              <w:jc w:val="both"/>
            </w:pPr>
            <w:r>
              <w:rPr>
                <w:rFonts w:ascii="Times New Roman"/>
                <w:b w:val="false"/>
                <w:i w:val="false"/>
                <w:color w:val="000000"/>
                <w:sz w:val="20"/>
              </w:rPr>
              <w:t>
из 8415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безынерционные или тепловые водяные аккумуляторы,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8419 11 000 0,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8419 19 000 0,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8419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(роликовые) машины, кроме машин для обработки металла или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фармацевтических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и фильтроэлементы из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из 8421 31 000 0,</w:t>
            </w:r>
          </w:p>
          <w:bookmarkEnd w:id="15"/>
          <w:p>
            <w:pPr>
              <w:spacing w:after="20"/>
              <w:ind w:left="20"/>
              <w:jc w:val="both"/>
            </w:pPr>
            <w:r>
              <w:rPr>
                <w:rFonts w:ascii="Times New Roman"/>
                <w:b w:val="false"/>
                <w:i w:val="false"/>
                <w:color w:val="000000"/>
                <w:sz w:val="20"/>
              </w:rPr>
              <w:t>
из 8421 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прочих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8422 19 000 0-</w:t>
            </w:r>
          </w:p>
          <w:bookmarkEnd w:id="16"/>
          <w:p>
            <w:pPr>
              <w:spacing w:after="20"/>
              <w:ind w:left="20"/>
              <w:jc w:val="both"/>
            </w:pPr>
            <w:r>
              <w:rPr>
                <w:rFonts w:ascii="Times New Roman"/>
                <w:b w:val="false"/>
                <w:i w:val="false"/>
                <w:color w:val="000000"/>
                <w:sz w:val="20"/>
              </w:rPr>
              <w:t>
8422 90 900 0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(весы конвейерные непрерывного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8424 82</w:t>
            </w:r>
          </w:p>
          <w:bookmarkEnd w:id="17"/>
          <w:p>
            <w:pPr>
              <w:spacing w:after="20"/>
              <w:ind w:left="20"/>
              <w:jc w:val="both"/>
            </w:pPr>
            <w:r>
              <w:rPr>
                <w:rFonts w:ascii="Times New Roman"/>
                <w:b w:val="false"/>
                <w:i w:val="false"/>
                <w:color w:val="000000"/>
                <w:sz w:val="20"/>
              </w:rPr>
              <w:t>
8424 4184 244 9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с приводом от электрического двигателя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(кроме 8426990000, 8426919009)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(кроме 8428909000, 8428330000, 8428102009, 8428392000, 8428330000, 8428907100, 8428102001, 8428102002, 8428400000)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8429 (кроме 8429590000, 8429190009, 8429519900)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8430 (кроме 8430690008, 8430490009, 8430490001, 8430200000, 8430500009, 8430410008)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8432 (кроме 8432210000, 8432391900, 8432100000, 8432310000, 8432310000, 8432291000, 84322291000, 8432293000)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8433 (кроме</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8433 51 000 1,</w:t>
            </w:r>
          </w:p>
          <w:p>
            <w:pPr>
              <w:spacing w:after="20"/>
              <w:ind w:left="20"/>
              <w:jc w:val="both"/>
            </w:pPr>
            <w:r>
              <w:rPr>
                <w:rFonts w:ascii="Times New Roman"/>
                <w:b w:val="false"/>
                <w:i w:val="false"/>
                <w:color w:val="000000"/>
                <w:sz w:val="20"/>
              </w:rPr>
              <w:t>
</w:t>
            </w:r>
            <w:r>
              <w:rPr>
                <w:rFonts w:ascii="Times New Roman"/>
                <w:b w:val="false"/>
                <w:i w:val="false"/>
                <w:color w:val="000000"/>
                <w:sz w:val="20"/>
              </w:rPr>
              <w:t>8433 51 000 9,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селекционных комбайнов), а также кроме жаток прицепных и навесных для уборки зерновых культур с шириной захвата 7, 9, 12, 16 метров товарной позиции 8433 59 850 9 (за исключением жаток для уборки риса, кукурузы, масличных и бобовых культур, подборщиков, жаток с копирующим срезом),</w:t>
            </w:r>
          </w:p>
          <w:p>
            <w:pPr>
              <w:spacing w:after="20"/>
              <w:ind w:left="20"/>
              <w:jc w:val="both"/>
            </w:pPr>
            <w:r>
              <w:rPr>
                <w:rFonts w:ascii="Times New Roman"/>
                <w:b w:val="false"/>
                <w:i w:val="false"/>
                <w:color w:val="000000"/>
                <w:sz w:val="20"/>
              </w:rPr>
              <w:t>
</w:t>
            </w:r>
            <w:r>
              <w:rPr>
                <w:rFonts w:ascii="Times New Roman"/>
                <w:b w:val="false"/>
                <w:i w:val="false"/>
                <w:color w:val="000000"/>
                <w:sz w:val="20"/>
              </w:rPr>
              <w:t>8433 20 500 0,</w:t>
            </w:r>
          </w:p>
          <w:p>
            <w:pPr>
              <w:spacing w:after="20"/>
              <w:ind w:left="20"/>
              <w:jc w:val="both"/>
            </w:pPr>
            <w:r>
              <w:rPr>
                <w:rFonts w:ascii="Times New Roman"/>
                <w:b w:val="false"/>
                <w:i w:val="false"/>
                <w:color w:val="000000"/>
                <w:sz w:val="20"/>
              </w:rPr>
              <w:t>
</w:t>
            </w:r>
            <w:r>
              <w:rPr>
                <w:rFonts w:ascii="Times New Roman"/>
                <w:b w:val="false"/>
                <w:i w:val="false"/>
                <w:color w:val="000000"/>
                <w:sz w:val="20"/>
              </w:rPr>
              <w:t>8433 30 000 0,</w:t>
            </w:r>
          </w:p>
          <w:p>
            <w:pPr>
              <w:spacing w:after="20"/>
              <w:ind w:left="20"/>
              <w:jc w:val="both"/>
            </w:pPr>
            <w:r>
              <w:rPr>
                <w:rFonts w:ascii="Times New Roman"/>
                <w:b w:val="false"/>
                <w:i w:val="false"/>
                <w:color w:val="000000"/>
                <w:sz w:val="20"/>
              </w:rPr>
              <w:t>
8433 90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 (кроме оборачивателей, граблей боковых и сеноворошилок)*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(кроме 8439430000)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(кроме 8443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тканей (кроме машин гладильных бытовых)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8451 (кроме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8451 21 000,</w:t>
            </w:r>
          </w:p>
          <w:p>
            <w:pPr>
              <w:spacing w:after="20"/>
              <w:ind w:left="20"/>
              <w:jc w:val="both"/>
            </w:pPr>
            <w:r>
              <w:rPr>
                <w:rFonts w:ascii="Times New Roman"/>
                <w:b w:val="false"/>
                <w:i w:val="false"/>
                <w:color w:val="000000"/>
                <w:sz w:val="20"/>
              </w:rPr>
              <w:t>
8451 90 000 0)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8452 21 000 0,</w:t>
            </w:r>
          </w:p>
          <w:bookmarkEnd w:id="20"/>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(кроме 8454900000, 8454200000)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многоцелевые вертикальные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вертикальные с числовым программным управлением с тремя управляемыми осями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 о 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(кроме 8460909009)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(кроме 8462918009)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(за исключением вычислительных машин предназначенных для майнинга криптовалют)*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8471 (кроме</w:t>
            </w:r>
          </w:p>
          <w:bookmarkEnd w:id="21"/>
          <w:p>
            <w:pPr>
              <w:spacing w:after="20"/>
              <w:ind w:left="20"/>
              <w:jc w:val="both"/>
            </w:pPr>
            <w:r>
              <w:rPr>
                <w:rFonts w:ascii="Times New Roman"/>
                <w:b w:val="false"/>
                <w:i w:val="false"/>
                <w:color w:val="000000"/>
                <w:sz w:val="20"/>
              </w:rPr>
              <w:t>
8471 30 000 0, 8471900000, 8471500000, 8471490000)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Микрокомпьютеры, используемые для осуществления платежей с использованием платежных карточек с устройствами считывания карточек (карт-ридерами)*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Банкоматы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(кроме 8474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(кроме 8479899708)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комплектующие для изготовления модульных домов,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8609 00 900 9,</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7308 90 990 0,</w:t>
            </w:r>
          </w:p>
          <w:p>
            <w:pPr>
              <w:spacing w:after="20"/>
              <w:ind w:left="20"/>
              <w:jc w:val="both"/>
            </w:pPr>
            <w:r>
              <w:rPr>
                <w:rFonts w:ascii="Times New Roman"/>
                <w:b w:val="false"/>
                <w:i w:val="false"/>
                <w:color w:val="000000"/>
                <w:sz w:val="20"/>
              </w:rPr>
              <w:t>
</w:t>
            </w:r>
            <w:r>
              <w:rPr>
                <w:rFonts w:ascii="Times New Roman"/>
                <w:b w:val="false"/>
                <w:i w:val="false"/>
                <w:color w:val="000000"/>
                <w:sz w:val="20"/>
              </w:rPr>
              <w:t>8428 90 900 0,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8427 20 190 9,</w:t>
            </w:r>
          </w:p>
          <w:p>
            <w:pPr>
              <w:spacing w:after="20"/>
              <w:ind w:left="20"/>
              <w:jc w:val="both"/>
            </w:pPr>
            <w:r>
              <w:rPr>
                <w:rFonts w:ascii="Times New Roman"/>
                <w:b w:val="false"/>
                <w:i w:val="false"/>
                <w:color w:val="000000"/>
                <w:sz w:val="20"/>
              </w:rPr>
              <w:t>
</w:t>
            </w:r>
            <w:r>
              <w:rPr>
                <w:rFonts w:ascii="Times New Roman"/>
                <w:b w:val="false"/>
                <w:i w:val="false"/>
                <w:color w:val="000000"/>
                <w:sz w:val="20"/>
              </w:rPr>
              <w:t>8414 80 220 0,</w:t>
            </w:r>
          </w:p>
          <w:p>
            <w:pPr>
              <w:spacing w:after="20"/>
              <w:ind w:left="20"/>
              <w:jc w:val="both"/>
            </w:pPr>
            <w:r>
              <w:rPr>
                <w:rFonts w:ascii="Times New Roman"/>
                <w:b w:val="false"/>
                <w:i w:val="false"/>
                <w:color w:val="000000"/>
                <w:sz w:val="20"/>
              </w:rPr>
              <w:t>
</w:t>
            </w:r>
            <w:r>
              <w:rPr>
                <w:rFonts w:ascii="Times New Roman"/>
                <w:b w:val="false"/>
                <w:i w:val="false"/>
                <w:color w:val="000000"/>
                <w:sz w:val="20"/>
              </w:rPr>
              <w:t>8425 11 000 0,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7302 10 500 0,</w:t>
            </w:r>
          </w:p>
          <w:p>
            <w:pPr>
              <w:spacing w:after="20"/>
              <w:ind w:left="20"/>
              <w:jc w:val="both"/>
            </w:pPr>
            <w:r>
              <w:rPr>
                <w:rFonts w:ascii="Times New Roman"/>
                <w:b w:val="false"/>
                <w:i w:val="false"/>
                <w:color w:val="000000"/>
                <w:sz w:val="20"/>
              </w:rPr>
              <w:t>
</w:t>
            </w:r>
            <w:r>
              <w:rPr>
                <w:rFonts w:ascii="Times New Roman"/>
                <w:b w:val="false"/>
                <w:i w:val="false"/>
                <w:color w:val="000000"/>
                <w:sz w:val="20"/>
              </w:rPr>
              <w:t>4017 00 000 9,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8461 50 190 9,</w:t>
            </w:r>
          </w:p>
          <w:p>
            <w:pPr>
              <w:spacing w:after="20"/>
              <w:ind w:left="20"/>
              <w:jc w:val="both"/>
            </w:pPr>
            <w:r>
              <w:rPr>
                <w:rFonts w:ascii="Times New Roman"/>
                <w:b w:val="false"/>
                <w:i w:val="false"/>
                <w:color w:val="000000"/>
                <w:sz w:val="20"/>
              </w:rPr>
              <w:t>
</w:t>
            </w:r>
            <w:r>
              <w:rPr>
                <w:rFonts w:ascii="Times New Roman"/>
                <w:b w:val="false"/>
                <w:i w:val="false"/>
                <w:color w:val="000000"/>
                <w:sz w:val="20"/>
              </w:rPr>
              <w:t>8516 40 000 0,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8205 70 000 0,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8467 22 900 0,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8421 39 200 9,</w:t>
            </w:r>
          </w:p>
          <w:p>
            <w:pPr>
              <w:spacing w:after="20"/>
              <w:ind w:left="20"/>
              <w:jc w:val="both"/>
            </w:pPr>
            <w:r>
              <w:rPr>
                <w:rFonts w:ascii="Times New Roman"/>
                <w:b w:val="false"/>
                <w:i w:val="false"/>
                <w:color w:val="000000"/>
                <w:sz w:val="20"/>
              </w:rPr>
              <w:t>
</w:t>
            </w:r>
            <w:r>
              <w:rPr>
                <w:rFonts w:ascii="Times New Roman"/>
                <w:b w:val="false"/>
                <w:i w:val="false"/>
                <w:color w:val="000000"/>
                <w:sz w:val="20"/>
              </w:rPr>
              <w:t>8467 19 000 0,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8467 11 900 0,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7326 90 980 8,</w:t>
            </w:r>
          </w:p>
          <w:p>
            <w:pPr>
              <w:spacing w:after="20"/>
              <w:ind w:left="20"/>
              <w:jc w:val="both"/>
            </w:pPr>
            <w:r>
              <w:rPr>
                <w:rFonts w:ascii="Times New Roman"/>
                <w:b w:val="false"/>
                <w:i w:val="false"/>
                <w:color w:val="000000"/>
                <w:sz w:val="20"/>
              </w:rPr>
              <w:t>
</w:t>
            </w:r>
            <w:r>
              <w:rPr>
                <w:rFonts w:ascii="Times New Roman"/>
                <w:b w:val="false"/>
                <w:i w:val="false"/>
                <w:color w:val="000000"/>
                <w:sz w:val="20"/>
              </w:rPr>
              <w:t>8513 10 000 0,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8424 30 100 0,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8202 10 000 0,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8205 20 000 0,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8467 29 300 0,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8464 10 000 0,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8467 29 530 0,</w:t>
            </w:r>
          </w:p>
          <w:p>
            <w:pPr>
              <w:spacing w:after="20"/>
              <w:ind w:left="20"/>
              <w:jc w:val="both"/>
            </w:pPr>
            <w:r>
              <w:rPr>
                <w:rFonts w:ascii="Times New Roman"/>
                <w:b w:val="false"/>
                <w:i w:val="false"/>
                <w:color w:val="000000"/>
                <w:sz w:val="20"/>
              </w:rPr>
              <w:t>
</w:t>
            </w:r>
            <w:r>
              <w:rPr>
                <w:rFonts w:ascii="Times New Roman"/>
                <w:b w:val="false"/>
                <w:i w:val="false"/>
                <w:color w:val="000000"/>
                <w:sz w:val="20"/>
              </w:rPr>
              <w:t>8716 39 300 9,</w:t>
            </w:r>
          </w:p>
          <w:p>
            <w:pPr>
              <w:spacing w:after="20"/>
              <w:ind w:left="20"/>
              <w:jc w:val="both"/>
            </w:pPr>
            <w:r>
              <w:rPr>
                <w:rFonts w:ascii="Times New Roman"/>
                <w:b w:val="false"/>
                <w:i w:val="false"/>
                <w:color w:val="000000"/>
                <w:sz w:val="20"/>
              </w:rPr>
              <w:t>
</w:t>
            </w:r>
            <w:r>
              <w:rPr>
                <w:rFonts w:ascii="Times New Roman"/>
                <w:b w:val="false"/>
                <w:i w:val="false"/>
                <w:color w:val="000000"/>
                <w:sz w:val="20"/>
              </w:rPr>
              <w:t>8416 10 900 0,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8701 90 350 0,</w:t>
            </w:r>
          </w:p>
          <w:p>
            <w:pPr>
              <w:spacing w:after="20"/>
              <w:ind w:left="20"/>
              <w:jc w:val="both"/>
            </w:pPr>
            <w:r>
              <w:rPr>
                <w:rFonts w:ascii="Times New Roman"/>
                <w:b w:val="false"/>
                <w:i w:val="false"/>
                <w:color w:val="000000"/>
                <w:sz w:val="20"/>
              </w:rPr>
              <w:t>
</w:t>
            </w:r>
            <w:r>
              <w:rPr>
                <w:rFonts w:ascii="Times New Roman"/>
                <w:b w:val="false"/>
                <w:i w:val="false"/>
                <w:color w:val="000000"/>
                <w:sz w:val="20"/>
              </w:rPr>
              <w:t>8465 99 000 0,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8405 10 000 9,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8716 80 000 0,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8205 59 809 9,</w:t>
            </w:r>
          </w:p>
          <w:p>
            <w:pPr>
              <w:spacing w:after="20"/>
              <w:ind w:left="20"/>
              <w:jc w:val="both"/>
            </w:pPr>
            <w:r>
              <w:rPr>
                <w:rFonts w:ascii="Times New Roman"/>
                <w:b w:val="false"/>
                <w:i w:val="false"/>
                <w:color w:val="000000"/>
                <w:sz w:val="20"/>
              </w:rPr>
              <w:t>
</w:t>
            </w:r>
            <w:r>
              <w:rPr>
                <w:rFonts w:ascii="Times New Roman"/>
                <w:b w:val="false"/>
                <w:i w:val="false"/>
                <w:color w:val="000000"/>
                <w:sz w:val="20"/>
              </w:rPr>
              <w:t>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игольчатые ролики и 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коленчатые, собранные из нескольких элементов (составные)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10 290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для шариковых и роликовых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и зубчатые колеса в сборе с валами; коробки передач и другие вариаторы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3"/>
          <w:p>
            <w:pPr>
              <w:spacing w:after="20"/>
              <w:ind w:left="20"/>
              <w:jc w:val="both"/>
            </w:pPr>
            <w:r>
              <w:rPr>
                <w:rFonts w:ascii="Times New Roman"/>
                <w:b w:val="false"/>
                <w:i w:val="false"/>
                <w:color w:val="000000"/>
                <w:sz w:val="20"/>
              </w:rPr>
              <w:t>
из 8483 40,</w:t>
            </w:r>
          </w:p>
          <w:bookmarkEnd w:id="23"/>
          <w:p>
            <w:pPr>
              <w:spacing w:after="20"/>
              <w:ind w:left="20"/>
              <w:jc w:val="both"/>
            </w:pPr>
            <w:r>
              <w:rPr>
                <w:rFonts w:ascii="Times New Roman"/>
                <w:b w:val="false"/>
                <w:i w:val="false"/>
                <w:color w:val="000000"/>
                <w:sz w:val="20"/>
              </w:rPr>
              <w:t>
из 8483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4"/>
          <w:p>
            <w:pPr>
              <w:spacing w:after="20"/>
              <w:ind w:left="20"/>
              <w:jc w:val="both"/>
            </w:pPr>
            <w:r>
              <w:rPr>
                <w:rFonts w:ascii="Times New Roman"/>
                <w:b w:val="false"/>
                <w:i w:val="false"/>
                <w:color w:val="000000"/>
                <w:sz w:val="20"/>
              </w:rPr>
              <w:t>
8483 50 (кроме</w:t>
            </w:r>
          </w:p>
          <w:bookmarkEnd w:id="24"/>
          <w:p>
            <w:pPr>
              <w:spacing w:after="20"/>
              <w:ind w:left="20"/>
              <w:jc w:val="both"/>
            </w:pPr>
            <w:r>
              <w:rPr>
                <w:rFonts w:ascii="Times New Roman"/>
                <w:b w:val="false"/>
                <w:i w:val="false"/>
                <w:color w:val="000000"/>
                <w:sz w:val="20"/>
              </w:rPr>
              <w:t>
8483502000, 8483508000)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(кроме 8483602000, 8483608000)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5"/>
          <w:p>
            <w:pPr>
              <w:spacing w:after="20"/>
              <w:ind w:left="20"/>
              <w:jc w:val="both"/>
            </w:pPr>
            <w:r>
              <w:rPr>
                <w:rFonts w:ascii="Times New Roman"/>
                <w:b w:val="false"/>
                <w:i w:val="false"/>
                <w:color w:val="000000"/>
                <w:sz w:val="20"/>
              </w:rPr>
              <w:t xml:space="preserve">
из 8483 90 </w:t>
            </w:r>
          </w:p>
          <w:bookmarkEnd w:id="25"/>
          <w:p>
            <w:pPr>
              <w:spacing w:after="20"/>
              <w:ind w:left="20"/>
              <w:jc w:val="both"/>
            </w:pPr>
            <w:r>
              <w:rPr>
                <w:rFonts w:ascii="Times New Roman"/>
                <w:b w:val="false"/>
                <w:i w:val="false"/>
                <w:color w:val="000000"/>
                <w:sz w:val="20"/>
              </w:rPr>
              <w:t>
(кроме 8483908909)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их лопасти из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(кроме 8501539900)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 силовые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(кроме 8514108000)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 шкафы, ящики, короба телефонные, распределительные шкафы, стойки;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6"/>
          <w:p>
            <w:pPr>
              <w:spacing w:after="20"/>
              <w:ind w:left="20"/>
              <w:jc w:val="both"/>
            </w:pPr>
            <w:r>
              <w:rPr>
                <w:rFonts w:ascii="Times New Roman"/>
                <w:b w:val="false"/>
                <w:i w:val="false"/>
                <w:color w:val="000000"/>
                <w:sz w:val="20"/>
              </w:rPr>
              <w:t>
из 8517 62 000-</w:t>
            </w:r>
          </w:p>
          <w:bookmarkEnd w:id="26"/>
          <w:p>
            <w:pPr>
              <w:spacing w:after="20"/>
              <w:ind w:left="20"/>
              <w:jc w:val="both"/>
            </w:pPr>
            <w:r>
              <w:rPr>
                <w:rFonts w:ascii="Times New Roman"/>
                <w:b w:val="false"/>
                <w:i w:val="false"/>
                <w:color w:val="000000"/>
                <w:sz w:val="20"/>
              </w:rPr>
              <w:t>
8517 70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(кроме 8526100009, 8526920000, 8526920008)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прочие 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7"/>
          <w:p>
            <w:pPr>
              <w:spacing w:after="20"/>
              <w:ind w:left="20"/>
              <w:jc w:val="both"/>
            </w:pPr>
            <w:r>
              <w:rPr>
                <w:rFonts w:ascii="Times New Roman"/>
                <w:b w:val="false"/>
                <w:i w:val="false"/>
                <w:color w:val="000000"/>
                <w:sz w:val="20"/>
              </w:rPr>
              <w:t>
8527 19 000 0,</w:t>
            </w:r>
          </w:p>
          <w:bookmarkEnd w:id="27"/>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электрические сигнализационные для обеспечения пожарной безопасности или защиты от взлома, используемые в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переключатели, блоки кнопочных переключателей, контакторы*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
          <w:p>
            <w:pPr>
              <w:spacing w:after="20"/>
              <w:ind w:left="20"/>
              <w:jc w:val="both"/>
            </w:pPr>
            <w:r>
              <w:rPr>
                <w:rFonts w:ascii="Times New Roman"/>
                <w:b w:val="false"/>
                <w:i w:val="false"/>
                <w:color w:val="000000"/>
                <w:sz w:val="20"/>
              </w:rPr>
              <w:t>
8536 20 900 8,</w:t>
            </w:r>
          </w:p>
          <w:bookmarkEnd w:id="28"/>
          <w:p>
            <w:pPr>
              <w:spacing w:after="20"/>
              <w:ind w:left="20"/>
              <w:jc w:val="both"/>
            </w:pPr>
            <w:r>
              <w:rPr>
                <w:rFonts w:ascii="Times New Roman"/>
                <w:b w:val="false"/>
                <w:i w:val="false"/>
                <w:color w:val="000000"/>
                <w:sz w:val="20"/>
              </w:rPr>
              <w:t>
из 8536 50 800 0 (кроме 8536201008)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подсоединении к электрическим цепям или в электрических цепях;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(кроме 8536900100, 8536901009, 8536901000)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 на напряжение более 100В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 42 900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11008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(за исключением магистральных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8607 (кроме 8607191809)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за исключением тракторов гусеничных 3 тс, тракторов товарной позиции 8701 92, 8701 93, 8701 94 100 9 мощностью до 100 кВт,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8701 (кроме 8701941009)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 прочие (кроме тракторов гусеничных 3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транспортного средства более 20 т,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(кроме самосвальной техники товарной позиции 8704 23 910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автомобиля более 20 т,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(кроме самосвальной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с полной массой транспортного средства более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автомашины, автомастерские, автомобили с рентгеновскими установками),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товарной позиции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Самоходное шасси ВТЗ-ЗОСШ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Отопители кабин трактора,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29 900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для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50 350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катка, ось ролика, ось коленчатая, палец звена гусеницы*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70 990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91 990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полуприцепы для транспортировки грузов,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9"/>
          <w:p>
            <w:pPr>
              <w:spacing w:after="20"/>
              <w:ind w:left="20"/>
              <w:jc w:val="both"/>
            </w:pPr>
            <w:r>
              <w:rPr>
                <w:rFonts w:ascii="Times New Roman"/>
                <w:b w:val="false"/>
                <w:i w:val="false"/>
                <w:color w:val="000000"/>
                <w:sz w:val="20"/>
              </w:rPr>
              <w:t>
8802 11 000 0 -</w:t>
            </w:r>
          </w:p>
          <w:bookmarkEnd w:id="29"/>
          <w:p>
            <w:pPr>
              <w:spacing w:after="20"/>
              <w:ind w:left="20"/>
              <w:jc w:val="both"/>
            </w:pPr>
            <w:r>
              <w:rPr>
                <w:rFonts w:ascii="Times New Roman"/>
                <w:b w:val="false"/>
                <w:i w:val="false"/>
                <w:color w:val="000000"/>
                <w:sz w:val="20"/>
              </w:rPr>
              <w:t>
8802 40 00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буровые установки для бурения нефтяных и газовых скважин глубиной до 6000 м в Каспийском море на глубинах воды не менее 2,5 м, но не более 5,5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9008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не подлежащие использованию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кроме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расходометры,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черных металлов: теплицы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черного металла или прочих материалов для заводов по выпуску модульных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9406 90 390 8</w:t>
            </w:r>
          </w:p>
          <w:bookmarkEnd w:id="30"/>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объемом не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прочие вакуумные сосуды в собранном виде объемом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bl>
    <w:bookmarkStart w:name="z83" w:id="31"/>
    <w:p>
      <w:pPr>
        <w:spacing w:after="0"/>
        <w:ind w:left="0"/>
        <w:jc w:val="both"/>
      </w:pPr>
      <w:r>
        <w:rPr>
          <w:rFonts w:ascii="Times New Roman"/>
          <w:b w:val="false"/>
          <w:i w:val="false"/>
          <w:color w:val="000000"/>
          <w:sz w:val="28"/>
        </w:rPr>
        <w:t>
      Примечание:</w:t>
      </w:r>
    </w:p>
    <w:bookmarkEnd w:id="31"/>
    <w:bookmarkStart w:name="z84" w:id="32"/>
    <w:p>
      <w:pPr>
        <w:spacing w:after="0"/>
        <w:ind w:left="0"/>
        <w:jc w:val="both"/>
      </w:pPr>
      <w:r>
        <w:rPr>
          <w:rFonts w:ascii="Times New Roman"/>
          <w:b w:val="false"/>
          <w:i w:val="false"/>
          <w:color w:val="000000"/>
          <w:sz w:val="28"/>
        </w:rPr>
        <w:t>
      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32"/>
    <w:bookmarkStart w:name="z85" w:id="33"/>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