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1e2c" w14:textId="a911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2022 года № 121. Зарегистрирован в Министерстве юстиции Республики Казахстан 4 апреля 2022 года № 27394.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квалификационных характеристик должностей педагогов";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квалификационные характеристики должностей педагогов.";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2009 года № 338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педагогов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организациях образования;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педагогов, закрепляющих их обязанности, права и ответственность;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подборе и расстановке кадров, при осуществлении контроля за правильностью их использования;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процедуры присвоения (подтверждения) квалификационной категории, аттестации педагогов организаций образования.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Характеристики разработаны уполномоченным органом в области образования.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Дошкольное воспитание и обучение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 дошкольного воспитания и обучения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типовой учебной программы дошкольного воспитания и обучения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 в соответствии с государственным общеобязательным стандартом образования всех уровней образования от 31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 (далее – государственный общеобязательный стандарт образования);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решает финансовые, хозяйственные, научные, методические и иные вопросы;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воспитанников, обеспечивает их социальную защиту;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методических объединений;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организации питания и медицинского обслуживания детей, укрепления и охраны здоровья воспитанников;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организациями, взаимодействие с родителями (лицами, их заменяющими);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педагогов и других работников;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организации;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информационно-коммуникационная технология;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безопасности и охраны труда, противопожарной защиты.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руководителя (заведующей) специальной дошкольной организации требование к квалификации: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организации дошкольного воспитания и обучения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методическое обеспечение деятельности организации образования;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учебные, учебно-тематические планы и программы;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(разработке) образовательных программ для детей;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сетку занятий по возрастным группам;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в определении содержания, форм, методов и средств обучения и воспитания;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документации, пособий;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выявление, изучение, распространение и внедрение инновационного педагогического опыта;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комплектование групп учебными пособиями, играми, игрушками;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воспитателей, психолога, логопеда, музыкального руководителя, других специалистов организации;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детей с особыми образовательными потребностями;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подбору кадров на должности воспитателей, их помощников и их поощрении;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основы педагогики, психологии, общие и частные методики воспитания и обучения;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 с определением профессиональных компетенций: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организовывать методическую работу в ДО;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качества развития умений и навыков детей;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 пользоваться информационно-коммуникационными технологиями;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циклограмму;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подготовку и проведение семинаров, конференций;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педагогам по применению инновационных технологий в практике;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квалификации "педагог-модератор", а также: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годовой план и циклограммы;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организацию образовательного процесса;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воспитателей в районных, городских профессиональных конкурсах;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педагогических советов, семинаров, конференции;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педагогов;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"педагог-эксперт", а также: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исследовательскую компетентность педагогов;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педагогов в городских, областных конкурсах;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опыт методической работы на районном, городском и областном уровнях;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навыки публичных выступлений и взаимодействия с аудиторией;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творческий поиск применения современных методик воспитания и обучения детей дошкольного возраста;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"педагог-исследователь", а также: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семинаров и конференций республиканского и международного уровней;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учебные программы, методики обучения, воспитания; 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участие воспитателей в областных, республиканских конкурсах;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практиковать наставничество и определять стратегию развития в педагогическом сообществе;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Музыкальный руководитель организации дошкольного воспитания и обучения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обязанности: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детей, проводит различные музыкально-дидактические игры;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объединений;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инновационный педагогический опыт в практику работы с детьми;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детей.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детского репертуара, методику музыкального воспитания;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квалификации: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квалификации с определением профессиональных компетенций: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устойчивые положительные результаты;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 использовать различные виды музыкальных занятий;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педагогических советах;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открытые занятия, участвует в мероприятиях внутри организации образования;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ребенка;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7"/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Воспитатель организации дошкольного воспитания и обучения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детей, применяет здоровьесберегающие технологии в их воспитании и обучении;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личностно-ориентированный подход в работе с детьми;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воспитательно-образовательную деятельность на основе анализа достигнутых результатов;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воспитания и обучения детей дошкольного возраста.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структуру типовой программы дошкольного воспитания и обучения;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квалификации: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 с определением профессиональных компетенций: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профессионально-педагогического диалога, применять цифровые образовательные ресурсы;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механизм диагностики детей, в том числе с особыми образовательными потребностями;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241"/>
    <w:bookmarkStart w:name="z2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 группы/класса предшкольной подготовки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образовательного процесса;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предметно-развивающую среду;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за развитием умений и навыков у детей;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досуг, спортивные мероприятия и иное;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личностно-ориентированный подход в работе с детьми;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новые подходы, эффективные формы, методы и средства обучения с учетом индивидуальных потребностей детей; 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мероприятиях, проводимых в организациях образования (совещания, педагогические советы, конкурсы и иное);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обучения детей дошкольного возраста.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обучения.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 с определением профессиональных компетенций: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профессионально-педагогического диалога, применять цифровые образовательные ресурсы;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механизмом диагностики детей, в том числе с особыми образовательными потребностями;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организованной учебной деятельности;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316"/>
    <w:bookmarkStart w:name="z33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Педагог казахского, русского языка организации дошкольного воспитания и обучения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обучение детей с учетом специфики изучаемого языка;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использует разнообразные формы, методы, приемы и средства обучения, владеет инновационными технологиями;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программы, учебно-методические комплексы;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родителями воспитанников;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охрану жизни и здоровья детей во время организованной учебной деятельности.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достижения педагогической науки и практики;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требования по охране жизни и здоровья детей;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правила;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квалификации: 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квалификации с определением профессиональных компетенций: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учителям казахского, русского языка без категории, а также: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программного материала;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дошкольного воспитания;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воспитание и обучение детей с учетом возрастных особенностей;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инновационный опыт;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оформлении предметно-пространственной развивающей среды развития ребенка;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информационно-коммуникативной технологией;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"педагог":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группах;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профессиональную квалификацию;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организации образования;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педагогических советах, повышать свою профессиональную квалификацию; 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соответствует общим требованиям к квалификации "педагог-эксперт", а также: 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обучения; 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воспитания и обучения детей дошкольного возраста;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организации дошкольного воспитания и обучения на уровне района, города;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 – исследователь", а также: 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экспериментальной работе по освоению новых программ и педагогических технологий; 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достижения детей по итогам участия в творческих конкурсах республиканского уровня;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методической работе республиканского уровня, в трансляции и внедрении опыта в республике;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bookmarkEnd w:id="383"/>
    <w:bookmarkStart w:name="z40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Специальный педагог (учитель-дефектолог, дефектолог, учитель-логопед, логопед, олигофренопедагог, сурдопедагог, тифлопедагог) организации дошкольного воспитания и обучения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Должностные обязанности: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 с определением профессиональных компетенций: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448"/>
    <w:bookmarkStart w:name="z46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Педагог-ассистент организации дошкольного воспитания и обучения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"О специальных социальных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 с определением профессиональных компетенций: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498"/>
    <w:bookmarkStart w:name="z51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организации дошкольного воспитания и обучения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Должностные обязанности: 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родителям, воспитателям и педагогам; 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 по вопросам образования;</w:t>
      </w:r>
    </w:p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активного обучения, социально-психологического тренинга общения; 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квалификации: 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 с определением профессиональных компетенций: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педагогу-психологу, а также: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психологическими методиками; 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регулировать взаимоотношения взрослых с детьми;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психолого-педагогической деятельности;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инновационный опыт по организации психолого-педагогической работы; 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педагогам по организации воспитания и обучения детей дошкольного возраста; 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552"/>
    <w:bookmarkStart w:name="z571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детей;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консультационную помощь родителям в вопросах здоровье сбережения и применения здоровье сберегающих технологий; 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дополнительные занятия с детьми специальной медицинской группы;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установленной отчетности по учебной, физкультурно-оздоровительной работе. 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5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 и соответствующие методики (при работе с детьми, имеющими отклонения в развитии);</w:t>
      </w:r>
    </w:p>
    <w:bookmarkEnd w:id="565"/>
    <w:bookmarkStart w:name="z5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66"/>
    <w:bookmarkStart w:name="z5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гигиены, психологии и педагогики; </w:t>
      </w:r>
    </w:p>
    <w:bookmarkEnd w:id="567"/>
    <w:bookmarkStart w:name="z5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bookmarkEnd w:id="568"/>
    <w:bookmarkStart w:name="z5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Требования к квалификации:</w:t>
      </w:r>
    </w:p>
    <w:bookmarkEnd w:id="569"/>
    <w:bookmarkStart w:name="z5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570"/>
    <w:bookmarkStart w:name="z5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bookmarkEnd w:id="571"/>
    <w:bookmarkStart w:name="z5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bookmarkEnd w:id="572"/>
    <w:bookmarkStart w:name="z5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 с определением профессиональных компетенций:</w:t>
      </w:r>
    </w:p>
    <w:bookmarkEnd w:id="573"/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инструктора по физической культуре (по плаванию) дошкольной организации;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группах, участвовать в методической работе ДО: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 в организации образования; 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профессиональную квалификацию; 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"педагог-модератор", а также: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 коллег на уровне организации образования, обобщать опыт на уровне района/города;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умениями и навыками разработки учебных программ, методик обучения;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публичных выступлений и взаимодействия с аудиторией;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физического воспитания детей дошкольного возраста;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района, города;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 – исследователь", а также: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607"/>
    <w:bookmarkStart w:name="z627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Начальное, основное среднее, общее среднее образование</w:t>
      </w:r>
    </w:p>
    <w:bookmarkEnd w:id="608"/>
    <w:bookmarkStart w:name="z628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государственного общеобязательного стандарта совместно с педагогическим и методическим советом;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работы;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совершенствует научно - методическую и материально-техническую базу организации образования;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современных информационных технологий;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педагогических организаций, методических объединений, детских организаций;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технологиями; 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работников и педагогов организации образования, имеющих высокие показатели и достижения, к поощрениям;</w:t>
      </w:r>
    </w:p>
    <w:bookmarkEnd w:id="633"/>
    <w:bookmarkStart w:name="z65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bookmarkEnd w:id="634"/>
    <w:bookmarkStart w:name="z65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налагает взыскания в пределах своей компетенции на других работников школы;</w:t>
      </w:r>
    </w:p>
    <w:bookmarkEnd w:id="635"/>
    <w:bookmarkStart w:name="z65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(лицами их заменяющими), попечительским советом;</w:t>
      </w:r>
    </w:p>
    <w:bookmarkEnd w:id="636"/>
    <w:bookmarkStart w:name="z65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637"/>
    <w:bookmarkStart w:name="z65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над собственным профессиональным развитием, в том числе в области менеджмента;</w:t>
      </w:r>
    </w:p>
    <w:bookmarkEnd w:id="638"/>
    <w:bookmarkStart w:name="z65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639"/>
    <w:bookmarkStart w:name="z65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качество предоставления образовательных услуг.</w:t>
      </w:r>
    </w:p>
    <w:bookmarkEnd w:id="640"/>
    <w:bookmarkStart w:name="z66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педагогической науки и практики; 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нормы;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(директор) республиканской военной школы-интерната, областной кадетской школы-интерната дополнительно должен знать: 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(далее – "О воинской службе и статусе военнослужащих").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квалификации: 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(директора) специализированных организаций образования: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руководителя (директора) малокомплектных школ: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начальника (директора) республиканской военной школы-интерната, областной кадетской школы-интерната: 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bookmarkEnd w:id="668"/>
    <w:bookmarkStart w:name="z689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соответствующего направления работы, рекомендует их руководителю;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использованию информатизационной системы в учебном процессе, а также при дистанционном обучении;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педагогов по вопросам использования информационных технологий;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цифровизацию процессов в организации образования;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совершенствованию учебно-материальной базы, обслуживанию, ремонту и ее учету;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труда; 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bookmarkEnd w:id="689"/>
    <w:bookmarkStart w:name="z711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(директора) организации начального образования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Должностные обязанности: 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педагогическим коллективом начальной школы;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образовательного процесса, проверяет краткосрочные планы педагогов;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режим соблюдения норм и правил техники безопасности в учебном процессе начальной школы;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консультирует родителей/законных представителей по вопросам организации учебного процесса в начальной школе;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суммативного оценивания за раздел (СОР) и суммативного оценивания за четверть (СОЧ); 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тематический контроль знаний по предметам; 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 для педагогов начальной школы;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повестку и материалы педагогических советов; 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начальной школы.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иные нормативные правовые акты, определяющие направления и перспективы развития образования;</w:t>
      </w:r>
    </w:p>
    <w:bookmarkStart w:name="z7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bookmarkEnd w:id="718"/>
    <w:bookmarkStart w:name="z7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физиологии, гигиены;</w:t>
      </w:r>
    </w:p>
    <w:bookmarkEnd w:id="719"/>
    <w:bookmarkStart w:name="z7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психолого-педагогической науки и практики; психологию; </w:t>
      </w:r>
    </w:p>
    <w:bookmarkEnd w:id="720"/>
    <w:bookmarkStart w:name="z7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21"/>
    <w:bookmarkStart w:name="z7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работы с текстовыми редакторами, электронными таблицами, электронной почтой и браузерами, мультимедийным оборудованием; </w:t>
      </w:r>
    </w:p>
    <w:bookmarkEnd w:id="722"/>
    <w:bookmarkStart w:name="z7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нормы;</w:t>
      </w:r>
    </w:p>
    <w:bookmarkEnd w:id="723"/>
    <w:bookmarkStart w:name="z7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деятельности.</w:t>
      </w:r>
    </w:p>
    <w:bookmarkEnd w:id="724"/>
    <w:bookmarkStart w:name="z7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725"/>
    <w:bookmarkStart w:name="z7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bookmarkEnd w:id="726"/>
    <w:bookmarkStart w:name="z7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bookmarkEnd w:id="727"/>
    <w:bookmarkStart w:name="z7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bookmarkEnd w:id="728"/>
    <w:bookmarkStart w:name="z7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29"/>
    <w:bookmarkStart w:name="z7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30"/>
    <w:bookmarkStart w:name="z753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(директора) (основного среднего, общего среднего) организации образования по учебной работе</w:t>
      </w:r>
    </w:p>
    <w:bookmarkEnd w:id="731"/>
    <w:bookmarkStart w:name="z7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Должностные обязанности: </w:t>
      </w:r>
    </w:p>
    <w:bookmarkEnd w:id="732"/>
    <w:bookmarkStart w:name="z7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процесс, текущее планирование деятельности организации образования;</w:t>
      </w:r>
    </w:p>
    <w:bookmarkEnd w:id="733"/>
    <w:bookmarkStart w:name="z7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734"/>
    <w:bookmarkStart w:name="z7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bookmarkEnd w:id="735"/>
    <w:bookmarkStart w:name="z7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краткосрочные планы педагогов;</w:t>
      </w:r>
    </w:p>
    <w:bookmarkEnd w:id="736"/>
    <w:bookmarkStart w:name="z7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bookmarkEnd w:id="737"/>
    <w:bookmarkStart w:name="z7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проведения текущей и итоговой аттестации;</w:t>
      </w:r>
    </w:p>
    <w:bookmarkEnd w:id="738"/>
    <w:bookmarkStart w:name="z7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739"/>
    <w:bookmarkStart w:name="z76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40"/>
    <w:bookmarkStart w:name="z76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741"/>
    <w:bookmarkStart w:name="z76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тематический контроль знаний по предметам;</w:t>
      </w:r>
    </w:p>
    <w:bookmarkEnd w:id="742"/>
    <w:bookmarkStart w:name="z76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43"/>
    <w:bookmarkStart w:name="z7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44"/>
    <w:bookmarkStart w:name="z76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bookmarkEnd w:id="745"/>
    <w:bookmarkStart w:name="z76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bookmarkEnd w:id="746"/>
    <w:bookmarkStart w:name="z76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47"/>
    <w:bookmarkStart w:name="z7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48"/>
    <w:bookmarkStart w:name="z7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bookmarkEnd w:id="749"/>
    <w:bookmarkStart w:name="z7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50"/>
    <w:bookmarkStart w:name="z7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51"/>
    <w:bookmarkStart w:name="z7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bookmarkEnd w:id="752"/>
    <w:bookmarkStart w:name="z7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процесса;</w:t>
      </w:r>
    </w:p>
    <w:bookmarkEnd w:id="753"/>
    <w:bookmarkStart w:name="z7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повестку и материалы педагогических советов;</w:t>
      </w:r>
    </w:p>
    <w:bookmarkEnd w:id="754"/>
    <w:bookmarkStart w:name="z7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755"/>
    <w:bookmarkStart w:name="z7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78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57"/>
    <w:bookmarkStart w:name="z78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bookmarkEnd w:id="758"/>
    <w:bookmarkStart w:name="z78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59"/>
    <w:bookmarkStart w:name="z78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760"/>
    <w:bookmarkStart w:name="z78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61"/>
    <w:bookmarkStart w:name="z78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762"/>
    <w:bookmarkStart w:name="z78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763"/>
    <w:bookmarkStart w:name="z78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764"/>
    <w:bookmarkStart w:name="z78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bookmarkEnd w:id="765"/>
    <w:bookmarkStart w:name="z78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66"/>
    <w:bookmarkStart w:name="z79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67"/>
    <w:bookmarkStart w:name="z791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bookmarkEnd w:id="768"/>
    <w:bookmarkStart w:name="z79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Должностные обязанности: </w:t>
      </w:r>
    </w:p>
    <w:bookmarkEnd w:id="769"/>
    <w:bookmarkStart w:name="z79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воспитательного процесса;</w:t>
      </w:r>
    </w:p>
    <w:bookmarkEnd w:id="770"/>
    <w:bookmarkStart w:name="z79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воспитательной работы;</w:t>
      </w:r>
    </w:p>
    <w:bookmarkEnd w:id="771"/>
    <w:bookmarkStart w:name="z79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bookmarkEnd w:id="772"/>
    <w:bookmarkStart w:name="z79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bookmarkEnd w:id="773"/>
    <w:bookmarkStart w:name="z79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содержания и проведения воспитательного процесса;</w:t>
      </w:r>
    </w:p>
    <w:bookmarkEnd w:id="774"/>
    <w:bookmarkStart w:name="z79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bookmarkEnd w:id="775"/>
    <w:bookmarkStart w:name="z79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bookmarkEnd w:id="776"/>
    <w:bookmarkStart w:name="z80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толерантную культуру поведения всех участников образовательного процесса;</w:t>
      </w:r>
    </w:p>
    <w:bookmarkEnd w:id="777"/>
    <w:bookmarkStart w:name="z80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78"/>
    <w:bookmarkStart w:name="z80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новые формы школьно-родительских отношений, полное взаимодействие школы и семьи;</w:t>
      </w:r>
    </w:p>
    <w:bookmarkEnd w:id="779"/>
    <w:bookmarkStart w:name="z80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780"/>
    <w:bookmarkStart w:name="z80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 при проведении воспитательных мероприятий;</w:t>
      </w:r>
    </w:p>
    <w:bookmarkEnd w:id="781"/>
    <w:bookmarkStart w:name="z80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</w:r>
    </w:p>
    <w:bookmarkEnd w:id="782"/>
    <w:bookmarkStart w:name="z80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обучающихся, педагогов в конкурсах, слетах, конференциях;</w:t>
      </w:r>
    </w:p>
    <w:bookmarkEnd w:id="783"/>
    <w:bookmarkStart w:name="z80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профориентационную работу; </w:t>
      </w:r>
    </w:p>
    <w:bookmarkEnd w:id="784"/>
    <w:bookmarkStart w:name="z80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и своевременную сдачу отчетной документации;</w:t>
      </w:r>
    </w:p>
    <w:bookmarkEnd w:id="785"/>
    <w:bookmarkStart w:name="z80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проводит педагогические консилиумы для родителей; </w:t>
      </w:r>
    </w:p>
    <w:bookmarkEnd w:id="786"/>
    <w:bookmarkStart w:name="z81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</w:r>
    </w:p>
    <w:bookmarkEnd w:id="787"/>
    <w:bookmarkStart w:name="z81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788"/>
    <w:bookmarkStart w:name="z81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и обеспечению деятельности ассоциации выпускников организации образования;</w:t>
      </w:r>
    </w:p>
    <w:bookmarkEnd w:id="789"/>
    <w:bookmarkStart w:name="z81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ветеранами педагогического труда;</w:t>
      </w:r>
    </w:p>
    <w:bookmarkEnd w:id="790"/>
    <w:bookmarkStart w:name="z81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музея организации образования;</w:t>
      </w:r>
    </w:p>
    <w:bookmarkEnd w:id="791"/>
    <w:bookmarkStart w:name="z81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туристические походы и экскурсии; </w:t>
      </w:r>
    </w:p>
    <w:bookmarkEnd w:id="792"/>
    <w:bookmarkStart w:name="z81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у обучающихся патриотического воспитания, навыков делового общения, культуры питания;</w:t>
      </w:r>
    </w:p>
    <w:bookmarkEnd w:id="793"/>
    <w:bookmarkStart w:name="z81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794"/>
    <w:bookmarkStart w:name="z81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82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96"/>
    <w:bookmarkStart w:name="z82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797"/>
    <w:bookmarkStart w:name="z82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98"/>
    <w:bookmarkStart w:name="z82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799"/>
    <w:bookmarkStart w:name="z82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800"/>
    <w:bookmarkStart w:name="z8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801"/>
    <w:bookmarkStart w:name="z8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802"/>
    <w:bookmarkStart w:name="z82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03"/>
    <w:bookmarkStart w:name="z828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bookmarkEnd w:id="804"/>
    <w:bookmarkStart w:name="z8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805"/>
    <w:bookmarkStart w:name="z8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реализации системы профильного обучения учащихся;</w:t>
      </w:r>
    </w:p>
    <w:bookmarkEnd w:id="806"/>
    <w:bookmarkStart w:name="z83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программно-методическое сопровождение профильного обучения программами прикладных и элективных курсов;</w:t>
      </w:r>
    </w:p>
    <w:bookmarkEnd w:id="807"/>
    <w:bookmarkStart w:name="z8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bookmarkEnd w:id="808"/>
    <w:bookmarkStart w:name="z8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bookmarkEnd w:id="809"/>
    <w:bookmarkStart w:name="z8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bookmarkEnd w:id="810"/>
    <w:bookmarkStart w:name="z8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</w:r>
    </w:p>
    <w:bookmarkEnd w:id="811"/>
    <w:bookmarkStart w:name="z83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организациями высшего, технического и профессионального образования проводит профориентационную работу;</w:t>
      </w:r>
    </w:p>
    <w:bookmarkEnd w:id="812"/>
    <w:bookmarkStart w:name="z8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813"/>
    <w:bookmarkStart w:name="z83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814"/>
    <w:bookmarkStart w:name="z83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84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816"/>
    <w:bookmarkStart w:name="z84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17"/>
    <w:bookmarkStart w:name="z84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 и иные нормативные правовые акты, определяющие направления и перспективы развития образования; </w:t>
      </w:r>
    </w:p>
    <w:bookmarkEnd w:id="818"/>
    <w:bookmarkStart w:name="z84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819"/>
    <w:bookmarkStart w:name="z84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820"/>
    <w:bookmarkStart w:name="z84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821"/>
    <w:bookmarkStart w:name="z84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822"/>
    <w:bookmarkStart w:name="z84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технологии;</w:t>
      </w:r>
    </w:p>
    <w:bookmarkEnd w:id="823"/>
    <w:bookmarkStart w:name="z84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824"/>
    <w:bookmarkStart w:name="z85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825"/>
    <w:bookmarkStart w:name="z85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bookmarkEnd w:id="826"/>
    <w:bookmarkStart w:name="z85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27"/>
    <w:bookmarkStart w:name="z853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Учителя всех специальностей</w:t>
      </w:r>
    </w:p>
    <w:bookmarkEnd w:id="828"/>
    <w:bookmarkStart w:name="z85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829"/>
    <w:bookmarkStart w:name="z8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bookmarkEnd w:id="830"/>
    <w:bookmarkStart w:name="z8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bookmarkEnd w:id="831"/>
    <w:bookmarkStart w:name="z8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</w:p>
    <w:bookmarkEnd w:id="832"/>
    <w:bookmarkStart w:name="z8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новые подходы, эффективные формы, методы и средства обучения с учетом индивидуальных потребностей обучающихся;</w:t>
      </w:r>
    </w:p>
    <w:bookmarkEnd w:id="833"/>
    <w:bookmarkStart w:name="z8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</w:r>
    </w:p>
    <w:bookmarkEnd w:id="834"/>
    <w:bookmarkStart w:name="z8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по итогам проведения суммативного оценивания за раздел и суммативного оценивания за четверть с комментариями; </w:t>
      </w:r>
    </w:p>
    <w:bookmarkEnd w:id="835"/>
    <w:bookmarkStart w:name="z8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журналы (бумажные или электронные);</w:t>
      </w:r>
    </w:p>
    <w:bookmarkEnd w:id="836"/>
    <w:bookmarkStart w:name="z8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bookmarkEnd w:id="837"/>
    <w:bookmarkStart w:name="z86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bookmarkEnd w:id="838"/>
    <w:bookmarkStart w:name="z86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обучающихся, воспитанников;</w:t>
      </w:r>
    </w:p>
    <w:bookmarkEnd w:id="839"/>
    <w:bookmarkStart w:name="z86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инклюзивного образования;</w:t>
      </w:r>
    </w:p>
    <w:bookmarkEnd w:id="840"/>
    <w:bookmarkStart w:name="z86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адаптирует учебные программы с учетом индивидуальной потребности обучающегося с особыми образовательными потребностями;</w:t>
      </w:r>
    </w:p>
    <w:bookmarkEnd w:id="841"/>
    <w:bookmarkStart w:name="z86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bookmarkEnd w:id="842"/>
    <w:bookmarkStart w:name="z8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bookmarkEnd w:id="843"/>
    <w:bookmarkStart w:name="z86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bookmarkEnd w:id="844"/>
    <w:bookmarkStart w:name="z87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845"/>
    <w:bookmarkStart w:name="z87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родителей;</w:t>
      </w:r>
    </w:p>
    <w:bookmarkEnd w:id="846"/>
    <w:bookmarkStart w:name="z87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компетентность;</w:t>
      </w:r>
    </w:p>
    <w:bookmarkEnd w:id="847"/>
    <w:bookmarkStart w:name="z87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848"/>
    <w:bookmarkStart w:name="z87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849"/>
    <w:bookmarkStart w:name="z87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родителями или лицами, их заменяющими;</w:t>
      </w:r>
    </w:p>
    <w:bookmarkEnd w:id="850"/>
    <w:bookmarkStart w:name="z87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документы, перечень которых утвержден уполномоченным органом в области образования;</w:t>
      </w:r>
    </w:p>
    <w:bookmarkEnd w:id="851"/>
    <w:bookmarkStart w:name="z87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 и воспитанников. </w:t>
      </w:r>
    </w:p>
    <w:bookmarkEnd w:id="852"/>
    <w:bookmarkStart w:name="z87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8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bookmarkStart w:name="z88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учебного предмета, учебно-воспитательного процесса, методики преподавания и оценивания; </w:t>
      </w:r>
    </w:p>
    <w:bookmarkEnd w:id="854"/>
    <w:bookmarkStart w:name="z88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психологию; </w:t>
      </w:r>
    </w:p>
    <w:bookmarkEnd w:id="855"/>
    <w:bookmarkStart w:name="z88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преподавания предмета, воспитательной работы, средства обучения и их дидактические возможности; </w:t>
      </w:r>
    </w:p>
    <w:bookmarkEnd w:id="856"/>
    <w:bookmarkStart w:name="z88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57"/>
    <w:bookmarkStart w:name="z88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оборудованию учебных кабинетов и подсобных помещений;</w:t>
      </w:r>
    </w:p>
    <w:bookmarkEnd w:id="858"/>
    <w:bookmarkStart w:name="z88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 и научной организации труда, экономики;</w:t>
      </w:r>
    </w:p>
    <w:bookmarkEnd w:id="859"/>
    <w:bookmarkStart w:name="z88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860"/>
    <w:bookmarkStart w:name="z88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Требования к квалификации:</w:t>
      </w:r>
    </w:p>
    <w:bookmarkEnd w:id="861"/>
    <w:bookmarkStart w:name="z88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bookmarkEnd w:id="862"/>
    <w:bookmarkStart w:name="z88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863"/>
    <w:bookmarkStart w:name="z89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864"/>
    <w:bookmarkStart w:name="z89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 с определением профессиональных компетенций:</w:t>
      </w:r>
    </w:p>
    <w:bookmarkEnd w:id="865"/>
    <w:bookmarkStart w:name="z8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866"/>
    <w:bookmarkStart w:name="z89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 содержание учебного предмета, учебно-воспитательного процесса, методики преподавания и оценивания; </w:t>
      </w:r>
    </w:p>
    <w:bookmarkEnd w:id="867"/>
    <w:bookmarkStart w:name="z89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организовывает учебно-воспитательный процесс с учетом психолого-возрастных особенностей обучающихся;</w:t>
      </w:r>
    </w:p>
    <w:bookmarkEnd w:id="868"/>
    <w:bookmarkStart w:name="z89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869"/>
    <w:bookmarkStart w:name="z89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870"/>
    <w:bookmarkStart w:name="z89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871"/>
    <w:bookmarkStart w:name="z89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применяет цифровые образовательные ресурсы;</w:t>
      </w:r>
    </w:p>
    <w:bookmarkEnd w:id="872"/>
    <w:bookmarkStart w:name="z89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873"/>
    <w:bookmarkStart w:name="z90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"педагог", а также:</w:t>
      </w:r>
    </w:p>
    <w:bookmarkEnd w:id="874"/>
    <w:bookmarkStart w:name="z90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875"/>
    <w:bookmarkStart w:name="z90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bookmarkEnd w:id="876"/>
    <w:bookmarkStart w:name="z90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877"/>
    <w:bookmarkStart w:name="z90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общим требованиям квалификации "педагог-модератор", кроме того:</w:t>
      </w:r>
    </w:p>
    <w:bookmarkEnd w:id="878"/>
    <w:bookmarkStart w:name="z90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учебно-воспитательного процесса;</w:t>
      </w:r>
    </w:p>
    <w:bookmarkEnd w:id="879"/>
    <w:bookmarkStart w:name="z90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880"/>
    <w:bookmarkStart w:name="z90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bookmarkEnd w:id="881"/>
    <w:bookmarkStart w:name="z90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области, страны (при наличии);</w:t>
      </w:r>
    </w:p>
    <w:bookmarkEnd w:id="882"/>
    <w:bookmarkStart w:name="z90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883"/>
    <w:bookmarkStart w:name="z91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"педагог-эксперт", а также: </w:t>
      </w:r>
    </w:p>
    <w:bookmarkEnd w:id="884"/>
    <w:bookmarkStart w:name="z91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885"/>
    <w:bookmarkStart w:name="z91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886"/>
    <w:bookmarkStart w:name="z91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bookmarkEnd w:id="887"/>
    <w:bookmarkStart w:name="z91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bookmarkEnd w:id="888"/>
    <w:bookmarkStart w:name="z91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89"/>
    <w:bookmarkStart w:name="z91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bookmarkEnd w:id="890"/>
    <w:bookmarkStart w:name="z91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891"/>
    <w:bookmarkStart w:name="z91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bookmarkEnd w:id="892"/>
    <w:bookmarkStart w:name="z91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bookmarkEnd w:id="893"/>
    <w:bookmarkStart w:name="z92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распростронять опыт работы, используя интернет-ресурсы;</w:t>
      </w:r>
    </w:p>
    <w:bookmarkEnd w:id="894"/>
    <w:bookmarkStart w:name="z92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895"/>
    <w:bookmarkStart w:name="z92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"педагог-исследователь", а также: </w:t>
      </w:r>
    </w:p>
    <w:bookmarkEnd w:id="896"/>
    <w:bookmarkStart w:name="z92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</w:r>
    </w:p>
    <w:bookmarkEnd w:id="897"/>
    <w:bookmarkStart w:name="z92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bookmarkEnd w:id="898"/>
    <w:bookmarkStart w:name="z92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99"/>
    <w:bookmarkStart w:name="z92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опыт работы, используя интернет-ресурсы;</w:t>
      </w:r>
    </w:p>
    <w:bookmarkEnd w:id="900"/>
    <w:bookmarkStart w:name="z92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bookmarkEnd w:id="901"/>
    <w:bookmarkStart w:name="z92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bookmarkEnd w:id="902"/>
    <w:bookmarkStart w:name="z92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903"/>
    <w:bookmarkStart w:name="z93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bookmarkEnd w:id="904"/>
    <w:bookmarkStart w:name="z931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Педагог-организатор начальной военной и технологической подготовки организаций среднего образования</w:t>
      </w:r>
    </w:p>
    <w:bookmarkEnd w:id="905"/>
    <w:bookmarkStart w:name="z93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Должностные обязанности: </w:t>
      </w:r>
    </w:p>
    <w:bookmarkEnd w:id="906"/>
    <w:bookmarkStart w:name="z93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907"/>
    <w:bookmarkStart w:name="z93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учебные программы, учебно-методические комплексы; </w:t>
      </w:r>
    </w:p>
    <w:bookmarkEnd w:id="908"/>
    <w:bookmarkStart w:name="z93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к оснащению и оборудованию учебного кабинета;</w:t>
      </w:r>
    </w:p>
    <w:bookmarkEnd w:id="909"/>
    <w:bookmarkStart w:name="z93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910"/>
    <w:bookmarkStart w:name="z93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911"/>
    <w:bookmarkStart w:name="z93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912"/>
    <w:bookmarkStart w:name="z93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913"/>
    <w:bookmarkStart w:name="z94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914"/>
    <w:bookmarkStart w:name="z94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меры безопасности в учебно-воспитательном процессе;</w:t>
      </w:r>
    </w:p>
    <w:bookmarkEnd w:id="915"/>
    <w:bookmarkStart w:name="z94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916"/>
    <w:bookmarkStart w:name="z94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94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918"/>
    <w:bookmarkStart w:name="z94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919"/>
    <w:bookmarkStart w:name="z94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920"/>
    <w:bookmarkStart w:name="z94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921"/>
    <w:bookmarkStart w:name="z94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22"/>
    <w:bookmarkStart w:name="z95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923"/>
    <w:bookmarkStart w:name="z95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924"/>
    <w:bookmarkStart w:name="z95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bookmarkEnd w:id="925"/>
    <w:bookmarkStart w:name="z95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926"/>
    <w:bookmarkStart w:name="z95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927"/>
    <w:bookmarkStart w:name="z95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 с определением профессиональных компетенций:</w:t>
      </w:r>
    </w:p>
    <w:bookmarkEnd w:id="928"/>
    <w:bookmarkStart w:name="z95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929"/>
    <w:bookmarkStart w:name="z95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930"/>
    <w:bookmarkStart w:name="z95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931"/>
    <w:bookmarkStart w:name="z95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932"/>
    <w:bookmarkStart w:name="z96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933"/>
    <w:bookmarkStart w:name="z96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934"/>
    <w:bookmarkStart w:name="z96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935"/>
    <w:bookmarkStart w:name="z96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36"/>
    <w:bookmarkStart w:name="z96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937"/>
    <w:bookmarkStart w:name="z96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938"/>
    <w:bookmarkStart w:name="z96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939"/>
    <w:bookmarkStart w:name="z96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940"/>
    <w:bookmarkStart w:name="z96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941"/>
    <w:bookmarkStart w:name="z96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942"/>
    <w:bookmarkStart w:name="z97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943"/>
    <w:bookmarkStart w:name="z97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944"/>
    <w:bookmarkStart w:name="z97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945"/>
    <w:bookmarkStart w:name="z97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946"/>
    <w:bookmarkStart w:name="z97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947"/>
    <w:bookmarkStart w:name="z97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948"/>
    <w:bookmarkStart w:name="z97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949"/>
    <w:bookmarkStart w:name="z97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950"/>
    <w:bookmarkStart w:name="z97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951"/>
    <w:bookmarkStart w:name="z97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952"/>
    <w:bookmarkStart w:name="z98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953"/>
    <w:bookmarkStart w:name="z98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954"/>
    <w:bookmarkStart w:name="z98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955"/>
    <w:bookmarkStart w:name="z98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956"/>
    <w:bookmarkStart w:name="z98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957"/>
    <w:bookmarkStart w:name="z98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958"/>
    <w:bookmarkStart w:name="z98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959"/>
    <w:bookmarkStart w:name="z987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организаций образования</w:t>
      </w:r>
    </w:p>
    <w:bookmarkEnd w:id="960"/>
    <w:bookmarkStart w:name="z98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</w:t>
      </w:r>
    </w:p>
    <w:bookmarkEnd w:id="961"/>
    <w:bookmarkStart w:name="z98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bookmarkEnd w:id="962"/>
    <w:bookmarkStart w:name="z99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bookmarkEnd w:id="963"/>
    <w:bookmarkStart w:name="z99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bookmarkEnd w:id="964"/>
    <w:bookmarkStart w:name="z99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буллинга, суицидов;</w:t>
      </w:r>
    </w:p>
    <w:bookmarkEnd w:id="965"/>
    <w:bookmarkStart w:name="z99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966"/>
    <w:bookmarkStart w:name="z99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bookmarkEnd w:id="967"/>
    <w:bookmarkStart w:name="z99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bookmarkEnd w:id="968"/>
    <w:bookmarkStart w:name="z99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bookmarkEnd w:id="969"/>
    <w:bookmarkStart w:name="z99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одаренных обучающихся;</w:t>
      </w:r>
    </w:p>
    <w:bookmarkEnd w:id="970"/>
    <w:bookmarkStart w:name="z99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родителям, учителям, специалистам, в решении конкретных психологических проблем;</w:t>
      </w:r>
    </w:p>
    <w:bookmarkEnd w:id="971"/>
    <w:bookmarkStart w:name="z99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bookmarkEnd w:id="972"/>
    <w:bookmarkStart w:name="z100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bookmarkEnd w:id="973"/>
    <w:bookmarkStart w:name="z100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bookmarkEnd w:id="974"/>
    <w:bookmarkStart w:name="z100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ребенка;</w:t>
      </w:r>
    </w:p>
    <w:bookmarkEnd w:id="975"/>
    <w:bookmarkStart w:name="z100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детей, соблюдает правила безопасности и охраны труда, противопожарной защиты;</w:t>
      </w:r>
    </w:p>
    <w:bookmarkEnd w:id="976"/>
    <w:bookmarkStart w:name="z100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977"/>
    <w:bookmarkStart w:name="z100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9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100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bookmarkEnd w:id="979"/>
    <w:bookmarkStart w:name="z100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80"/>
    <w:bookmarkStart w:name="z100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bookmarkEnd w:id="981"/>
    <w:bookmarkStart w:name="z101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общения;</w:t>
      </w:r>
    </w:p>
    <w:bookmarkEnd w:id="982"/>
    <w:bookmarkStart w:name="z101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методы индивидуальной и групповой консультации, диагностики и коррекции развития ребенка, </w:t>
      </w:r>
    </w:p>
    <w:bookmarkEnd w:id="983"/>
    <w:bookmarkStart w:name="z101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984"/>
    <w:bookmarkStart w:name="z101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Требования к квалификации: </w:t>
      </w:r>
    </w:p>
    <w:bookmarkEnd w:id="985"/>
    <w:bookmarkStart w:name="z101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</w:p>
    <w:bookmarkEnd w:id="986"/>
    <w:bookmarkStart w:name="z101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987"/>
    <w:bookmarkStart w:name="z101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педагога-мастера не менее 5 лет.</w:t>
      </w:r>
    </w:p>
    <w:bookmarkEnd w:id="988"/>
    <w:bookmarkStart w:name="z101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 с определением профессиональных компетенций:</w:t>
      </w:r>
    </w:p>
    <w:bookmarkEnd w:id="989"/>
    <w:bookmarkStart w:name="z101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990"/>
    <w:bookmarkStart w:name="z101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пользоваться современными психологическими методиками; </w:t>
      </w:r>
    </w:p>
    <w:bookmarkEnd w:id="991"/>
    <w:bookmarkStart w:name="z102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детьми;</w:t>
      </w:r>
    </w:p>
    <w:bookmarkEnd w:id="992"/>
    <w:bookmarkStart w:name="z102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эмоциональное благополучие, эффективное развитие детей; </w:t>
      </w:r>
    </w:p>
    <w:bookmarkEnd w:id="993"/>
    <w:bookmarkStart w:name="z102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994"/>
    <w:bookmarkStart w:name="z102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995"/>
    <w:bookmarkStart w:name="z102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996"/>
    <w:bookmarkStart w:name="z102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997"/>
    <w:bookmarkStart w:name="z102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998"/>
    <w:bookmarkStart w:name="z102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999"/>
    <w:bookmarkStart w:name="z102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 регулировать взаимоотношения взрослых с детьми; </w:t>
      </w:r>
    </w:p>
    <w:bookmarkEnd w:id="1000"/>
    <w:bookmarkStart w:name="z102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1001"/>
    <w:bookmarkStart w:name="z103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1002"/>
    <w:bookmarkStart w:name="z103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03"/>
    <w:bookmarkStart w:name="z103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"педагог-модератор", а также:</w:t>
      </w:r>
    </w:p>
    <w:bookmarkEnd w:id="1004"/>
    <w:bookmarkStart w:name="z103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1005"/>
    <w:bookmarkStart w:name="z103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1006"/>
    <w:bookmarkStart w:name="z103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1007"/>
    <w:bookmarkStart w:name="z103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08"/>
    <w:bookmarkStart w:name="z103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09"/>
    <w:bookmarkStart w:name="z103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010"/>
    <w:bookmarkStart w:name="z103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1011"/>
    <w:bookmarkStart w:name="z104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1012"/>
    <w:bookmarkStart w:name="z104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инновационный опыт по организации психолого-педагогической работы;</w:t>
      </w:r>
    </w:p>
    <w:bookmarkEnd w:id="1013"/>
    <w:bookmarkStart w:name="z104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по организации воспитания и обучения детей;</w:t>
      </w:r>
    </w:p>
    <w:bookmarkEnd w:id="1014"/>
    <w:bookmarkStart w:name="z104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1015"/>
    <w:bookmarkStart w:name="z104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16"/>
    <w:bookmarkStart w:name="z104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017"/>
    <w:bookmarkStart w:name="z104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bookmarkEnd w:id="1018"/>
    <w:bookmarkStart w:name="z104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bookmarkEnd w:id="1019"/>
    <w:bookmarkStart w:name="z104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20"/>
    <w:bookmarkStart w:name="z1049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Специальный педагог (учитель-дефектолог, дефектолог, учитель-логопед, логопед, олигофренопедагог, сурдопедагог, тифлопедагог) организаций среднего образования</w:t>
      </w:r>
    </w:p>
    <w:bookmarkEnd w:id="1021"/>
    <w:bookmarkStart w:name="z105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Должностные обязанности:</w:t>
      </w:r>
    </w:p>
    <w:bookmarkEnd w:id="1022"/>
    <w:bookmarkStart w:name="z105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1023"/>
    <w:bookmarkStart w:name="z105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024"/>
    <w:bookmarkStart w:name="z105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25"/>
    <w:bookmarkStart w:name="z105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026"/>
    <w:bookmarkStart w:name="z105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027"/>
    <w:bookmarkStart w:name="z105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028"/>
    <w:bookmarkStart w:name="z105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029"/>
    <w:bookmarkStart w:name="z105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030"/>
    <w:bookmarkStart w:name="z105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031"/>
    <w:bookmarkStart w:name="z106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032"/>
    <w:bookmarkStart w:name="z106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1033"/>
    <w:bookmarkStart w:name="z106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034"/>
    <w:bookmarkStart w:name="z106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35"/>
    <w:bookmarkStart w:name="z106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1036"/>
    <w:bookmarkStart w:name="z106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037"/>
    <w:bookmarkStart w:name="z10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038"/>
    <w:bookmarkStart w:name="z106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039"/>
    <w:bookmarkStart w:name="z10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040"/>
    <w:bookmarkStart w:name="z106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1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07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042"/>
    <w:bookmarkStart w:name="z107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043"/>
    <w:bookmarkStart w:name="z107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044"/>
    <w:bookmarkStart w:name="z107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045"/>
    <w:bookmarkStart w:name="z107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46"/>
    <w:bookmarkStart w:name="z107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47"/>
    <w:bookmarkStart w:name="z107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квалификации: </w:t>
      </w:r>
    </w:p>
    <w:bookmarkEnd w:id="1048"/>
    <w:bookmarkStart w:name="z107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049"/>
    <w:bookmarkStart w:name="z107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50"/>
    <w:bookmarkStart w:name="z108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051"/>
    <w:bookmarkStart w:name="z108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 с определением профессиональных компетенций:</w:t>
      </w:r>
    </w:p>
    <w:bookmarkEnd w:id="1052"/>
    <w:bookmarkStart w:name="z108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053"/>
    <w:bookmarkStart w:name="z108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1054"/>
    <w:bookmarkStart w:name="z108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055"/>
    <w:bookmarkStart w:name="z108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1056"/>
    <w:bookmarkStart w:name="z108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057"/>
    <w:bookmarkStart w:name="z108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058"/>
    <w:bookmarkStart w:name="z108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059"/>
    <w:bookmarkStart w:name="z108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060"/>
    <w:bookmarkStart w:name="z109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061"/>
    <w:bookmarkStart w:name="z109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062"/>
    <w:bookmarkStart w:name="z109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63"/>
    <w:bookmarkStart w:name="z109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064"/>
    <w:bookmarkStart w:name="z109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065"/>
    <w:bookmarkStart w:name="z109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066"/>
    <w:bookmarkStart w:name="z109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067"/>
    <w:bookmarkStart w:name="z109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68"/>
    <w:bookmarkStart w:name="z109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69"/>
    <w:bookmarkStart w:name="z109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070"/>
    <w:bookmarkStart w:name="z110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071"/>
    <w:bookmarkStart w:name="z110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072"/>
    <w:bookmarkStart w:name="z110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073"/>
    <w:bookmarkStart w:name="z110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074"/>
    <w:bookmarkStart w:name="z110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075"/>
    <w:bookmarkStart w:name="z110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076"/>
    <w:bookmarkStart w:name="z110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077"/>
    <w:bookmarkStart w:name="z110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78"/>
    <w:bookmarkStart w:name="z110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079"/>
    <w:bookmarkStart w:name="z110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1080"/>
    <w:bookmarkStart w:name="z111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081"/>
    <w:bookmarkStart w:name="z111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082"/>
    <w:bookmarkStart w:name="z111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083"/>
    <w:bookmarkStart w:name="z111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84"/>
    <w:bookmarkStart w:name="z1114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Педагог-ассистент организации образования</w:t>
      </w:r>
    </w:p>
    <w:bookmarkEnd w:id="1085"/>
    <w:bookmarkStart w:name="z111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Должностные обязанности: </w:t>
      </w:r>
    </w:p>
    <w:bookmarkEnd w:id="1086"/>
    <w:bookmarkStart w:name="z111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1087"/>
    <w:bookmarkStart w:name="z111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1088"/>
    <w:bookmarkStart w:name="z111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1089"/>
    <w:bookmarkStart w:name="z111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1090"/>
    <w:bookmarkStart w:name="z112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необходимые условия безопасности жизнедеятельности и здоровья ребенка с особыми образовательными потребностями;</w:t>
      </w:r>
    </w:p>
    <w:bookmarkEnd w:id="1091"/>
    <w:bookmarkStart w:name="z112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1092"/>
    <w:bookmarkStart w:name="z112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0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12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1094"/>
    <w:bookmarkStart w:name="z112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95"/>
    <w:bookmarkStart w:name="z112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96"/>
    <w:bookmarkStart w:name="z112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квалификации: </w:t>
      </w:r>
    </w:p>
    <w:bookmarkEnd w:id="1097"/>
    <w:bookmarkStart w:name="z112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1098"/>
    <w:bookmarkStart w:name="z112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99"/>
    <w:bookmarkStart w:name="z113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100"/>
    <w:bookmarkStart w:name="z113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Требования к квалификации с определением профессиональных компетенций:</w:t>
      </w:r>
    </w:p>
    <w:bookmarkEnd w:id="1101"/>
    <w:bookmarkStart w:name="z113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102"/>
    <w:bookmarkStart w:name="z113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1103"/>
    <w:bookmarkStart w:name="z113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1104"/>
    <w:bookmarkStart w:name="z113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105"/>
    <w:bookmarkStart w:name="z113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1106"/>
    <w:bookmarkStart w:name="z113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07"/>
    <w:bookmarkStart w:name="z113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08"/>
    <w:bookmarkStart w:name="z113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09"/>
    <w:bookmarkStart w:name="z114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1110"/>
    <w:bookmarkStart w:name="z114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1111"/>
    <w:bookmarkStart w:name="z114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2"/>
    <w:bookmarkStart w:name="z114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1113"/>
    <w:bookmarkStart w:name="z114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14"/>
    <w:bookmarkStart w:name="z114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1115"/>
    <w:bookmarkStart w:name="z114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1116"/>
    <w:bookmarkStart w:name="z114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1117"/>
    <w:bookmarkStart w:name="z114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118"/>
    <w:bookmarkStart w:name="z114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1119"/>
    <w:bookmarkStart w:name="z115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20"/>
    <w:bookmarkStart w:name="z115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21"/>
    <w:bookmarkStart w:name="z115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1122"/>
    <w:bookmarkStart w:name="z115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23"/>
    <w:bookmarkStart w:name="z115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1124"/>
    <w:bookmarkStart w:name="z115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25"/>
    <w:bookmarkStart w:name="z115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26"/>
    <w:bookmarkStart w:name="z115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27"/>
    <w:bookmarkStart w:name="z115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28"/>
    <w:bookmarkStart w:name="z115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129"/>
    <w:bookmarkStart w:name="z116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30"/>
    <w:bookmarkStart w:name="z116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31"/>
    <w:bookmarkStart w:name="z116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32"/>
    <w:bookmarkStart w:name="z116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33"/>
    <w:bookmarkStart w:name="z116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34"/>
    <w:bookmarkStart w:name="z1165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Социальный педагог организаций образования</w:t>
      </w:r>
    </w:p>
    <w:bookmarkEnd w:id="1135"/>
    <w:bookmarkStart w:name="z116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Должностные обязанности: </w:t>
      </w:r>
    </w:p>
    <w:bookmarkEnd w:id="1136"/>
    <w:bookmarkStart w:name="z116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137"/>
    <w:bookmarkStart w:name="z116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bookmarkEnd w:id="1138"/>
    <w:bookmarkStart w:name="z116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bookmarkEnd w:id="1139"/>
    <w:bookmarkStart w:name="z117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bookmarkEnd w:id="1140"/>
    <w:bookmarkStart w:name="z117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bookmarkEnd w:id="1141"/>
    <w:bookmarkStart w:name="z117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талантов, умственных и физических способностей обучающихся, воспитанников во внеурочное время;</w:t>
      </w:r>
    </w:p>
    <w:bookmarkEnd w:id="1142"/>
    <w:bookmarkStart w:name="z117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установлению гуманных, нравственно здоровых отношений в социальной среде;</w:t>
      </w:r>
    </w:p>
    <w:bookmarkEnd w:id="1143"/>
    <w:bookmarkStart w:name="z117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bookmarkEnd w:id="1144"/>
    <w:bookmarkStart w:name="z117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педагогами, родителями и иными законными представителями;</w:t>
      </w:r>
    </w:p>
    <w:bookmarkEnd w:id="1145"/>
    <w:bookmarkStart w:name="z117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обучающихся, воспитанников в период образовательного процесса; </w:t>
      </w:r>
    </w:p>
    <w:bookmarkEnd w:id="1146"/>
    <w:bookmarkStart w:name="z117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147"/>
    <w:bookmarkStart w:name="z117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148"/>
    <w:bookmarkStart w:name="z117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118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гигиену;</w:t>
      </w:r>
    </w:p>
    <w:bookmarkEnd w:id="1150"/>
    <w:bookmarkStart w:name="z118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программы занятий кружков, секций, студий, клубных объединений;</w:t>
      </w:r>
    </w:p>
    <w:bookmarkEnd w:id="1151"/>
    <w:bookmarkStart w:name="z118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52"/>
    <w:bookmarkStart w:name="z118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детских коллективов, организаций и ассоциаций; </w:t>
      </w:r>
    </w:p>
    <w:bookmarkEnd w:id="1153"/>
    <w:bookmarkStart w:name="z118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санитарные правила и нормы.</w:t>
      </w:r>
    </w:p>
    <w:bookmarkEnd w:id="1154"/>
    <w:bookmarkStart w:name="z118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Требования к квалификации: </w:t>
      </w:r>
    </w:p>
    <w:bookmarkEnd w:id="1155"/>
    <w:bookmarkStart w:name="z118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bookmarkEnd w:id="1156"/>
    <w:bookmarkStart w:name="z118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bookmarkEnd w:id="1157"/>
    <w:bookmarkStart w:name="z118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Требования к квалификации с определением профессиональных компетенций:</w:t>
      </w:r>
    </w:p>
    <w:bookmarkEnd w:id="1158"/>
    <w:bookmarkStart w:name="z119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159"/>
    <w:bookmarkStart w:name="z119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160"/>
    <w:bookmarkStart w:name="z119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1161"/>
    <w:bookmarkStart w:name="z119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1162"/>
    <w:bookmarkStart w:name="z119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163"/>
    <w:bookmarkStart w:name="z119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164"/>
    <w:bookmarkStart w:name="z119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165"/>
    <w:bookmarkStart w:name="z119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</w:t>
      </w:r>
    </w:p>
    <w:bookmarkEnd w:id="1166"/>
    <w:bookmarkStart w:name="z119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167"/>
    <w:bookmarkStart w:name="z119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1168"/>
    <w:bookmarkStart w:name="z120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169"/>
    <w:bookmarkStart w:name="z120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70"/>
    <w:bookmarkStart w:name="z120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71"/>
    <w:bookmarkStart w:name="z120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2"/>
    <w:bookmarkStart w:name="z120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73"/>
    <w:bookmarkStart w:name="z120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74"/>
    <w:bookmarkStart w:name="z120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175"/>
    <w:bookmarkStart w:name="z120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76"/>
    <w:bookmarkStart w:name="z120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77"/>
    <w:bookmarkStart w:name="z120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8"/>
    <w:bookmarkStart w:name="z121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79"/>
    <w:bookmarkStart w:name="z121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80"/>
    <w:bookmarkStart w:name="z121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81"/>
    <w:bookmarkStart w:name="z1213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Педагог-профориентатор</w:t>
      </w:r>
    </w:p>
    <w:bookmarkEnd w:id="1182"/>
    <w:bookmarkStart w:name="z121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88. Должностные обязанности: </w:t>
      </w:r>
    </w:p>
    <w:bookmarkEnd w:id="1183"/>
    <w:bookmarkStart w:name="z121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184"/>
    <w:bookmarkStart w:name="z121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осознанный выбор профессии учащихся;</w:t>
      </w:r>
    </w:p>
    <w:bookmarkEnd w:id="1185"/>
    <w:bookmarkStart w:name="z121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bookmarkEnd w:id="1186"/>
    <w:bookmarkStart w:name="z121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проводит диагностику по выявлению интересов, анализирует профориентационную диагностику;</w:t>
      </w:r>
    </w:p>
    <w:bookmarkEnd w:id="1187"/>
    <w:bookmarkStart w:name="z121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bookmarkEnd w:id="1188"/>
    <w:bookmarkStart w:name="z122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экскурсии на предприятиях, организовывает встречи (беседы) для учащихся с интересными людьми разных специальностей;</w:t>
      </w:r>
    </w:p>
    <w:bookmarkEnd w:id="1189"/>
    <w:bookmarkStart w:name="z122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технологии;</w:t>
      </w:r>
    </w:p>
    <w:bookmarkEnd w:id="1190"/>
    <w:bookmarkStart w:name="z122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191"/>
    <w:bookmarkStart w:name="z122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1192"/>
    <w:bookmarkStart w:name="z122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1193"/>
    <w:bookmarkStart w:name="z122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89. Должен знать: 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22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1195"/>
    <w:bookmarkStart w:name="z122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психодиагностики, психологического консультирования и психопрофилактики;</w:t>
      </w:r>
    </w:p>
    <w:bookmarkEnd w:id="1196"/>
    <w:bookmarkStart w:name="z122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 в учебном процессе;</w:t>
      </w:r>
    </w:p>
    <w:bookmarkEnd w:id="1197"/>
    <w:bookmarkStart w:name="z123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98"/>
    <w:bookmarkStart w:name="z123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199"/>
    <w:bookmarkStart w:name="z123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Требования к квалификации: </w:t>
      </w:r>
    </w:p>
    <w:bookmarkEnd w:id="1200"/>
    <w:bookmarkStart w:name="z123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bookmarkEnd w:id="1201"/>
    <w:bookmarkStart w:name="z123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1202"/>
    <w:bookmarkStart w:name="z123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1203"/>
    <w:bookmarkStart w:name="z123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 с определением профессиональных компетенций:</w:t>
      </w:r>
    </w:p>
    <w:bookmarkEnd w:id="1204"/>
    <w:bookmarkStart w:name="z123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205"/>
    <w:bookmarkStart w:name="z123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педагогу-профориентатору, а также:</w:t>
      </w:r>
    </w:p>
    <w:bookmarkEnd w:id="1206"/>
    <w:bookmarkStart w:name="z123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207"/>
    <w:bookmarkStart w:name="z124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апробацию методик профессионального самоопределения учащихся; </w:t>
      </w:r>
    </w:p>
    <w:bookmarkEnd w:id="1208"/>
    <w:bookmarkStart w:name="z124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исследование интересов учащихся по вопросам профессионального самоопределения; </w:t>
      </w:r>
    </w:p>
    <w:bookmarkEnd w:id="1209"/>
    <w:bookmarkStart w:name="z124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систематизацию методических и справочных материалов о потребностях на региональном рынке труда;</w:t>
      </w:r>
    </w:p>
    <w:bookmarkEnd w:id="1210"/>
    <w:bookmarkStart w:name="z124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1211"/>
    <w:bookmarkStart w:name="z124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1212"/>
    <w:bookmarkStart w:name="z124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bookmarkEnd w:id="1213"/>
    <w:bookmarkStart w:name="z124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bookmarkEnd w:id="1214"/>
    <w:bookmarkStart w:name="z124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bookmarkEnd w:id="1215"/>
    <w:bookmarkStart w:name="z124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взаимодействие с социальными партнерами в вопросах профориентации; </w:t>
      </w:r>
    </w:p>
    <w:bookmarkEnd w:id="1216"/>
    <w:bookmarkStart w:name="z124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217"/>
    <w:bookmarkStart w:name="z125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1218"/>
    <w:bookmarkStart w:name="z125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bookmarkEnd w:id="1219"/>
    <w:bookmarkStart w:name="z125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собственные цифровые образовательные ресурсы; </w:t>
      </w:r>
    </w:p>
    <w:bookmarkEnd w:id="1220"/>
    <w:bookmarkStart w:name="z125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анализ и систематизацию методических и справочных материалов о потребностях на региональном рынке труда; </w:t>
      </w:r>
    </w:p>
    <w:bookmarkEnd w:id="1221"/>
    <w:bookmarkStart w:name="z125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bookmarkEnd w:id="1222"/>
    <w:bookmarkStart w:name="z125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"педагог-исследователь":</w:t>
      </w:r>
    </w:p>
    <w:bookmarkEnd w:id="1223"/>
    <w:bookmarkStart w:name="z125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224"/>
    <w:bookmarkStart w:name="z125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bookmarkEnd w:id="1225"/>
    <w:bookmarkStart w:name="z125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bookmarkEnd w:id="1226"/>
    <w:bookmarkStart w:name="z125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bookmarkEnd w:id="1227"/>
    <w:bookmarkStart w:name="z126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мероприятия, семинары, мастер-классы по</w:t>
      </w:r>
    </w:p>
    <w:bookmarkEnd w:id="1228"/>
    <w:bookmarkStart w:name="z126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консультированию и профориентационной работе; </w:t>
      </w:r>
    </w:p>
    <w:bookmarkEnd w:id="1229"/>
    <w:bookmarkStart w:name="z126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230"/>
    <w:bookmarkStart w:name="z126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231"/>
    <w:bookmarkStart w:name="z126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1232"/>
    <w:bookmarkStart w:name="z126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233"/>
    <w:bookmarkStart w:name="z1266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Вожатый, старший вожатый организаций образования</w:t>
      </w:r>
    </w:p>
    <w:bookmarkEnd w:id="1234"/>
    <w:bookmarkStart w:name="z126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35"/>
    <w:bookmarkStart w:name="z126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детских общественных организаций, объединений "Жас қыран", "Жас ұлан", дебата, школьного парламента;</w:t>
      </w:r>
    </w:p>
    <w:bookmarkEnd w:id="1236"/>
    <w:bookmarkStart w:name="z126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bookmarkEnd w:id="1237"/>
    <w:bookmarkStart w:name="z127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с учетом возрастных интересов и потребностей детей и подростков;</w:t>
      </w:r>
    </w:p>
    <w:bookmarkEnd w:id="1238"/>
    <w:bookmarkStart w:name="z127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коллективно-творческую деятельность; </w:t>
      </w:r>
    </w:p>
    <w:bookmarkEnd w:id="1239"/>
    <w:bookmarkStart w:name="z127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широкого информирования детей и подростков о действующих организациях, объединениях;</w:t>
      </w:r>
    </w:p>
    <w:bookmarkEnd w:id="1240"/>
    <w:bookmarkStart w:name="z127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bookmarkEnd w:id="1241"/>
    <w:bookmarkStart w:name="z127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bookmarkEnd w:id="1242"/>
    <w:bookmarkStart w:name="z127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bookmarkEnd w:id="1243"/>
    <w:bookmarkStart w:name="z127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заботится о здоровье и безопасности обучающихся;</w:t>
      </w:r>
    </w:p>
    <w:bookmarkEnd w:id="1244"/>
    <w:bookmarkStart w:name="z127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их отдых в период каникул;</w:t>
      </w:r>
    </w:p>
    <w:bookmarkEnd w:id="1245"/>
    <w:bookmarkStart w:name="z127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использует инновационный опыт работы с обучающимися;</w:t>
      </w:r>
    </w:p>
    <w:bookmarkEnd w:id="1246"/>
    <w:bookmarkStart w:name="z127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1247"/>
    <w:bookmarkStart w:name="z128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bookmarkEnd w:id="1248"/>
    <w:bookmarkStart w:name="z128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bookmarkEnd w:id="1249"/>
    <w:bookmarkStart w:name="z128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50"/>
    <w:bookmarkStart w:name="z128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128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закономерности и тенденцию развития детского движения;</w:t>
      </w:r>
    </w:p>
    <w:bookmarkEnd w:id="1252"/>
    <w:bookmarkStart w:name="z128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53"/>
    <w:bookmarkStart w:name="z128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организации досуговой деятельности, отдыха, развлечений; </w:t>
      </w:r>
    </w:p>
    <w:bookmarkEnd w:id="1254"/>
    <w:bookmarkStart w:name="z128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255"/>
    <w:bookmarkStart w:name="z128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56"/>
    <w:bookmarkStart w:name="z129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bookmarkEnd w:id="1257"/>
    <w:bookmarkStart w:name="z129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bookmarkEnd w:id="1258"/>
    <w:bookmarkStart w:name="z129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вожатого для педагога-мастера – не менее 5 лет.</w:t>
      </w:r>
    </w:p>
    <w:bookmarkEnd w:id="1259"/>
    <w:bookmarkStart w:name="z129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Требования к квалификации с определением профессиональных компетенций:</w:t>
      </w:r>
    </w:p>
    <w:bookmarkEnd w:id="1260"/>
    <w:bookmarkStart w:name="z129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261"/>
    <w:bookmarkStart w:name="z129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262"/>
    <w:bookmarkStart w:name="z129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организовывать индивидуальную и групповую работу с детьми;</w:t>
      </w:r>
    </w:p>
    <w:bookmarkEnd w:id="1263"/>
    <w:bookmarkStart w:name="z129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264"/>
    <w:bookmarkStart w:name="z129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265"/>
    <w:bookmarkStart w:name="z129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bookmarkEnd w:id="1266"/>
    <w:bookmarkStart w:name="z130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267"/>
    <w:bookmarkStart w:name="z130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68"/>
    <w:bookmarkStart w:name="z130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69"/>
    <w:bookmarkStart w:name="z130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270"/>
    <w:bookmarkStart w:name="z130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квалификации "педагог-исследователь", а также: </w:t>
      </w:r>
    </w:p>
    <w:bookmarkEnd w:id="1271"/>
    <w:bookmarkStart w:name="z130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72"/>
    <w:bookmarkStart w:name="z130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273"/>
    <w:bookmarkStart w:name="z1307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интернатом при организации образования</w:t>
      </w:r>
    </w:p>
    <w:bookmarkEnd w:id="1274"/>
    <w:bookmarkStart w:name="z130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75"/>
    <w:bookmarkStart w:name="z130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bookmarkEnd w:id="1276"/>
    <w:bookmarkStart w:name="z131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процессов;</w:t>
      </w:r>
    </w:p>
    <w:bookmarkEnd w:id="1277"/>
    <w:bookmarkStart w:name="z131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bookmarkEnd w:id="1278"/>
    <w:bookmarkStart w:name="z131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воспитанников;</w:t>
      </w:r>
    </w:p>
    <w:bookmarkEnd w:id="1279"/>
    <w:bookmarkStart w:name="z131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учебно-воспитательную, методическую, культурно-массовую работу;</w:t>
      </w:r>
    </w:p>
    <w:bookmarkEnd w:id="1280"/>
    <w:bookmarkStart w:name="z131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bookmarkEnd w:id="1281"/>
    <w:bookmarkStart w:name="z131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жилищно-бытовые условия, организацию питания воспитанников, проживающих в интернате;</w:t>
      </w:r>
    </w:p>
    <w:bookmarkEnd w:id="1282"/>
    <w:bookmarkStart w:name="z131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интерната, организации образования и родителей обучающихся или лиц, их заменяющих; </w:t>
      </w:r>
    </w:p>
    <w:bookmarkEnd w:id="1283"/>
    <w:bookmarkStart w:name="z131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интерната;</w:t>
      </w:r>
    </w:p>
    <w:bookmarkEnd w:id="1284"/>
    <w:bookmarkStart w:name="z131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85"/>
    <w:bookmarkStart w:name="z131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32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287"/>
    <w:bookmarkStart w:name="z132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288"/>
    <w:bookmarkStart w:name="z132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289"/>
    <w:bookmarkStart w:name="z132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90"/>
    <w:bookmarkStart w:name="z132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291"/>
    <w:bookmarkStart w:name="z132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92"/>
    <w:bookmarkStart w:name="z132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переподготовку;</w:t>
      </w:r>
    </w:p>
    <w:bookmarkEnd w:id="1293"/>
    <w:bookmarkStart w:name="z132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техническое и профессиональное образование по направлению "Педагогика", педагогический стаж работы не менее 5 лет; </w:t>
      </w:r>
    </w:p>
    <w:bookmarkEnd w:id="1294"/>
    <w:bookmarkStart w:name="z132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исследователя, или педагога - мастера.</w:t>
      </w:r>
    </w:p>
    <w:bookmarkEnd w:id="1295"/>
    <w:bookmarkStart w:name="z1330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Воспитатель общежития, интернатных организаций</w:t>
      </w:r>
    </w:p>
    <w:bookmarkEnd w:id="1296"/>
    <w:bookmarkStart w:name="z133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Должностные обязанности: </w:t>
      </w:r>
    </w:p>
    <w:bookmarkEnd w:id="1297"/>
    <w:bookmarkStart w:name="z133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1298"/>
    <w:bookmarkStart w:name="z133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1299"/>
    <w:bookmarkStart w:name="z133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1300"/>
    <w:bookmarkStart w:name="z133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1301"/>
    <w:bookmarkStart w:name="z133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1302"/>
    <w:bookmarkStart w:name="z133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1303"/>
    <w:bookmarkStart w:name="z133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1304"/>
    <w:bookmarkStart w:name="z133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1305"/>
    <w:bookmarkStart w:name="z134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1306"/>
    <w:bookmarkStart w:name="z134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и иные нормативные правовые акты по вопросам профессионального образования; </w:t>
      </w:r>
    </w:p>
    <w:bookmarkStart w:name="z134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1308"/>
    <w:bookmarkStart w:name="z134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09"/>
    <w:bookmarkStart w:name="z134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1310"/>
    <w:bookmarkStart w:name="z134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1311"/>
    <w:bookmarkStart w:name="z134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1312"/>
    <w:bookmarkStart w:name="z134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bookmarkEnd w:id="1313"/>
    <w:bookmarkStart w:name="z134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314"/>
    <w:bookmarkStart w:name="z135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315"/>
    <w:bookmarkStart w:name="z135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 с определением профессиональных компетенций:</w:t>
      </w:r>
    </w:p>
    <w:bookmarkEnd w:id="1316"/>
    <w:bookmarkStart w:name="z135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317"/>
    <w:bookmarkStart w:name="z135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1318"/>
    <w:bookmarkStart w:name="z135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1319"/>
    <w:bookmarkStart w:name="z135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1320"/>
    <w:bookmarkStart w:name="z135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1321"/>
    <w:bookmarkStart w:name="z135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1322"/>
    <w:bookmarkStart w:name="z135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1323"/>
    <w:bookmarkStart w:name="z135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324"/>
    <w:bookmarkStart w:name="z136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1325"/>
    <w:bookmarkStart w:name="z136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1326"/>
    <w:bookmarkStart w:name="z136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1327"/>
    <w:bookmarkStart w:name="z136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1328"/>
    <w:bookmarkStart w:name="z136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329"/>
    <w:bookmarkStart w:name="z136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1330"/>
    <w:bookmarkStart w:name="z136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деятельности; </w:t>
      </w:r>
    </w:p>
    <w:bookmarkEnd w:id="1331"/>
    <w:bookmarkStart w:name="z136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1332"/>
    <w:bookmarkStart w:name="z136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1333"/>
    <w:bookmarkStart w:name="z136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1334"/>
    <w:bookmarkStart w:name="z137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335"/>
    <w:bookmarkStart w:name="z137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1336"/>
    <w:bookmarkStart w:name="z137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1337"/>
    <w:bookmarkStart w:name="z137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1338"/>
    <w:bookmarkStart w:name="z137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1339"/>
    <w:bookmarkStart w:name="z137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0"/>
    <w:bookmarkStart w:name="z137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1"/>
    <w:bookmarkStart w:name="z137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342"/>
    <w:bookmarkStart w:name="z137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1343"/>
    <w:bookmarkStart w:name="z137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1344"/>
    <w:bookmarkStart w:name="z138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1345"/>
    <w:bookmarkStart w:name="z138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1346"/>
    <w:bookmarkStart w:name="z138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347"/>
    <w:bookmarkStart w:name="z1383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образования</w:t>
      </w:r>
    </w:p>
    <w:bookmarkEnd w:id="1348"/>
    <w:bookmarkStart w:name="z138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1349"/>
    <w:bookmarkStart w:name="z138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трудового (производственного) обучения;</w:t>
      </w:r>
    </w:p>
    <w:bookmarkEnd w:id="1350"/>
    <w:bookmarkStart w:name="z138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bookmarkEnd w:id="1351"/>
    <w:bookmarkStart w:name="z138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bookmarkEnd w:id="1352"/>
    <w:bookmarkStart w:name="z138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оборудования, инструментов и приспособлений к занятиям; </w:t>
      </w:r>
    </w:p>
    <w:bookmarkEnd w:id="1353"/>
    <w:bookmarkStart w:name="z138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применения оборудования, средств обучения и использования специальной одежды;</w:t>
      </w:r>
    </w:p>
    <w:bookmarkEnd w:id="1354"/>
    <w:bookmarkStart w:name="z139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bookmarkEnd w:id="1355"/>
    <w:bookmarkStart w:name="z139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учащихся во время работы в мастерской;</w:t>
      </w:r>
    </w:p>
    <w:bookmarkEnd w:id="1356"/>
    <w:bookmarkStart w:name="z139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57"/>
    <w:bookmarkStart w:name="z139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358"/>
    <w:bookmarkStart w:name="z139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 </w:t>
      </w:r>
    </w:p>
    <w:bookmarkStart w:name="z139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правила эксплуатации, монтажа, ремонта оборудования;</w:t>
      </w:r>
    </w:p>
    <w:bookmarkEnd w:id="1360"/>
    <w:bookmarkStart w:name="z139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работы на стендах и установках, на базе которых проводятся практические занятия и семинары; </w:t>
      </w:r>
    </w:p>
    <w:bookmarkEnd w:id="1361"/>
    <w:bookmarkStart w:name="z139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62"/>
    <w:bookmarkStart w:name="z139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 организации образования;</w:t>
      </w:r>
    </w:p>
    <w:bookmarkEnd w:id="1363"/>
    <w:bookmarkStart w:name="z140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1364"/>
    <w:bookmarkStart w:name="z140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Требования к квалификации: </w:t>
      </w:r>
    </w:p>
    <w:bookmarkEnd w:id="1365"/>
    <w:bookmarkStart w:name="z140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1366"/>
    <w:bookmarkStart w:name="z1403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bookmarkEnd w:id="1367"/>
    <w:bookmarkStart w:name="z1404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bookmarkEnd w:id="1368"/>
    <w:bookmarkStart w:name="z140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</w:t>
      </w:r>
    </w:p>
    <w:bookmarkEnd w:id="1369"/>
    <w:bookmarkStart w:name="z140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организации образования в соответствии с ее уставом и другими нормативными правовыми актами; </w:t>
      </w:r>
    </w:p>
    <w:bookmarkEnd w:id="1370"/>
    <w:bookmarkStart w:name="z140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учебно-методическую, административно-хозяйственную и финансово-экономическую деятельность организации образования;</w:t>
      </w:r>
    </w:p>
    <w:bookmarkEnd w:id="1371"/>
    <w:bookmarkStart w:name="z140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 </w:t>
      </w:r>
    </w:p>
    <w:bookmarkEnd w:id="1372"/>
    <w:bookmarkStart w:name="z140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организации;</w:t>
      </w:r>
    </w:p>
    <w:bookmarkEnd w:id="1373"/>
    <w:bookmarkStart w:name="z141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bookmarkEnd w:id="1374"/>
    <w:bookmarkStart w:name="z141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bookmarkEnd w:id="1375"/>
    <w:bookmarkStart w:name="z141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в учебном процессе с целью удовлетворения особых образовательных потребностей;</w:t>
      </w:r>
    </w:p>
    <w:bookmarkEnd w:id="1376"/>
    <w:bookmarkStart w:name="z141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1377"/>
    <w:bookmarkStart w:name="z141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воспитанников;</w:t>
      </w:r>
    </w:p>
    <w:bookmarkEnd w:id="1378"/>
    <w:bookmarkStart w:name="z141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технологии;</w:t>
      </w:r>
    </w:p>
    <w:bookmarkEnd w:id="1379"/>
    <w:bookmarkStart w:name="z141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материально-техническую базу учебно-воспитательного процесса;</w:t>
      </w:r>
    </w:p>
    <w:bookmarkEnd w:id="1380"/>
    <w:bookmarkStart w:name="z141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1381"/>
    <w:bookmarkStart w:name="z141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организаций;</w:t>
      </w:r>
    </w:p>
    <w:bookmarkEnd w:id="1382"/>
    <w:bookmarkStart w:name="z141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bookmarkEnd w:id="1383"/>
    <w:bookmarkStart w:name="z142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государственными органами, неправительственными и иными организациями по подготовке приемных родителей;</w:t>
      </w:r>
    </w:p>
    <w:bookmarkEnd w:id="1384"/>
    <w:bookmarkStart w:name="z142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bookmarkEnd w:id="1385"/>
    <w:bookmarkStart w:name="z142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bookmarkEnd w:id="1386"/>
    <w:bookmarkStart w:name="z142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законным представителем воспитанников организации образования;</w:t>
      </w:r>
    </w:p>
    <w:bookmarkEnd w:id="1387"/>
    <w:bookmarkStart w:name="z142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bookmarkEnd w:id="1388"/>
    <w:bookmarkStart w:name="z142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bookmarkEnd w:id="1389"/>
    <w:bookmarkStart w:name="z142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bookmarkEnd w:id="1390"/>
    <w:bookmarkStart w:name="z142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bookmarkEnd w:id="1391"/>
    <w:bookmarkStart w:name="z142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bookmarkEnd w:id="1392"/>
    <w:bookmarkStart w:name="z142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bookmarkEnd w:id="1393"/>
    <w:bookmarkStart w:name="z143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94"/>
    <w:bookmarkStart w:name="z143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1395"/>
    <w:bookmarkStart w:name="z143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аттестацию и процедуру присвоения (подтверждения) квалификационной категории педагогам;</w:t>
      </w:r>
    </w:p>
    <w:bookmarkEnd w:id="1396"/>
    <w:bookmarkStart w:name="z143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bookmarkEnd w:id="1397"/>
    <w:bookmarkStart w:name="z143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общественностью; </w:t>
      </w:r>
    </w:p>
    <w:bookmarkEnd w:id="1398"/>
    <w:bookmarkStart w:name="z143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1399"/>
    <w:bookmarkStart w:name="z143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400"/>
    <w:bookmarkStart w:name="z143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143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02"/>
    <w:bookmarkStart w:name="z144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403"/>
    <w:bookmarkStart w:name="z144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04"/>
    <w:bookmarkStart w:name="z144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405"/>
    <w:bookmarkStart w:name="z144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06"/>
    <w:bookmarkStart w:name="z144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1407"/>
    <w:bookmarkStart w:name="z144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bookmarkEnd w:id="1408"/>
    <w:bookmarkStart w:name="z144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1409"/>
    <w:bookmarkStart w:name="z144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bookmarkEnd w:id="1410"/>
    <w:bookmarkStart w:name="z1448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411"/>
    <w:bookmarkStart w:name="z144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Должностные обязанности: </w:t>
      </w:r>
    </w:p>
    <w:bookmarkEnd w:id="1412"/>
    <w:bookmarkStart w:name="z145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учебного процесса, разработку учебных планов; </w:t>
      </w:r>
    </w:p>
    <w:bookmarkEnd w:id="1413"/>
    <w:bookmarkStart w:name="z145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прогнозирование и текущее планирование деятельности организации образования;</w:t>
      </w:r>
    </w:p>
    <w:bookmarkEnd w:id="1414"/>
    <w:bookmarkStart w:name="z145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1415"/>
    <w:bookmarkStart w:name="z145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bookmarkEnd w:id="1416"/>
    <w:bookmarkStart w:name="z145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bookmarkEnd w:id="1417"/>
    <w:bookmarkStart w:name="z145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учебной нагрузкой обучающихся;</w:t>
      </w:r>
    </w:p>
    <w:bookmarkEnd w:id="1418"/>
    <w:bookmarkStart w:name="z145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расписание учебных занятий и других видов учебной деятельности;</w:t>
      </w:r>
    </w:p>
    <w:bookmarkEnd w:id="1419"/>
    <w:bookmarkStart w:name="z145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процесса; </w:t>
      </w:r>
    </w:p>
    <w:bookmarkEnd w:id="1420"/>
    <w:bookmarkStart w:name="z145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и проведению итоговой аттестации;</w:t>
      </w:r>
    </w:p>
    <w:bookmarkEnd w:id="1421"/>
    <w:bookmarkStart w:name="z145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распространению эффективного опыта педагогов;</w:t>
      </w:r>
    </w:p>
    <w:bookmarkEnd w:id="1422"/>
    <w:bookmarkStart w:name="z146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учебный процесс;</w:t>
      </w:r>
    </w:p>
    <w:bookmarkEnd w:id="1423"/>
    <w:bookmarkStart w:name="z146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bookmarkEnd w:id="1424"/>
    <w:bookmarkStart w:name="z146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их квалификации и профессиональной компетентности;</w:t>
      </w:r>
    </w:p>
    <w:bookmarkEnd w:id="1425"/>
    <w:bookmarkStart w:name="z146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присвоения, повышения (подтверждения) квалификации педагогам;</w:t>
      </w:r>
    </w:p>
    <w:bookmarkEnd w:id="1426"/>
    <w:bookmarkStart w:name="z146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bookmarkEnd w:id="1427"/>
    <w:bookmarkStart w:name="z146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1428"/>
    <w:bookmarkStart w:name="z146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bookmarkEnd w:id="1429"/>
    <w:bookmarkStart w:name="z146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30"/>
    <w:bookmarkStart w:name="z146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47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32"/>
    <w:bookmarkStart w:name="z147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государственные стандарты специальных социальных услуг;</w:t>
      </w:r>
    </w:p>
    <w:bookmarkEnd w:id="1433"/>
    <w:bookmarkStart w:name="z147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1434"/>
    <w:bookmarkStart w:name="z147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35"/>
    <w:bookmarkStart w:name="z147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36"/>
    <w:bookmarkStart w:name="z147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37"/>
    <w:bookmarkStart w:name="z147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квалификации: </w:t>
      </w:r>
    </w:p>
    <w:bookmarkEnd w:id="1438"/>
    <w:bookmarkStart w:name="z147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39"/>
    <w:bookmarkStart w:name="z147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bookmarkEnd w:id="1440"/>
    <w:bookmarkStart w:name="z1479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bookmarkEnd w:id="1441"/>
    <w:bookmarkStart w:name="z148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1442"/>
    <w:bookmarkStart w:name="z148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воспитанию и социальной защите воспитанников в организациях образования;</w:t>
      </w:r>
    </w:p>
    <w:bookmarkEnd w:id="1443"/>
    <w:bookmarkStart w:name="z148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социально-психологические особенности личности обучающихся, воспитанников;</w:t>
      </w:r>
    </w:p>
    <w:bookmarkEnd w:id="1444"/>
    <w:bookmarkStart w:name="z148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445"/>
    <w:bookmarkStart w:name="z148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bookmarkEnd w:id="1446"/>
    <w:bookmarkStart w:name="z148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педагогов дополнительного образования, старших вожатых, воспитателей; </w:t>
      </w:r>
    </w:p>
    <w:bookmarkEnd w:id="1447"/>
    <w:bookmarkStart w:name="z148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документации по воспитательной работе, проведение культурно-воспитательных мероприятий;</w:t>
      </w:r>
    </w:p>
    <w:bookmarkEnd w:id="1448"/>
    <w:bookmarkStart w:name="z148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проблемы воспитательного процесса, состояние и перспективы воспитательной работы в организации образования;</w:t>
      </w:r>
    </w:p>
    <w:bookmarkEnd w:id="1449"/>
    <w:bookmarkStart w:name="z148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совершенствованию воспитательного процесса;</w:t>
      </w:r>
    </w:p>
    <w:bookmarkEnd w:id="1450"/>
    <w:bookmarkStart w:name="z148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bookmarkEnd w:id="1451"/>
    <w:bookmarkStart w:name="z149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советом;</w:t>
      </w:r>
    </w:p>
    <w:bookmarkEnd w:id="1452"/>
    <w:bookmarkStart w:name="z149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факультативов, кружков и секций; </w:t>
      </w:r>
    </w:p>
    <w:bookmarkEnd w:id="1453"/>
    <w:bookmarkStart w:name="z149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возможные последствия проводимых социальных проектов и программ;</w:t>
      </w:r>
    </w:p>
    <w:bookmarkEnd w:id="1454"/>
    <w:bookmarkStart w:name="z149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bookmarkEnd w:id="1455"/>
    <w:bookmarkStart w:name="z149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назначением пособий и пенсий детей - сирот и детей, оставшихся без попечения родителей;</w:t>
      </w:r>
    </w:p>
    <w:bookmarkEnd w:id="1456"/>
    <w:bookmarkStart w:name="z149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bookmarkEnd w:id="1457"/>
    <w:bookmarkStart w:name="z149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планирует работу воспитателей по вопросам социальной защиты обучающихся (воспитанников);</w:t>
      </w:r>
    </w:p>
    <w:bookmarkEnd w:id="1458"/>
    <w:bookmarkStart w:name="z149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среди воспитанников и постинтернатное сопровождение; </w:t>
      </w:r>
    </w:p>
    <w:bookmarkEnd w:id="1459"/>
    <w:bookmarkStart w:name="z149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по вопросам трудоустройства выпускников;</w:t>
      </w:r>
    </w:p>
    <w:bookmarkEnd w:id="1460"/>
    <w:bookmarkStart w:name="z149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воспитательный процесс;</w:t>
      </w:r>
    </w:p>
    <w:bookmarkEnd w:id="1461"/>
    <w:bookmarkStart w:name="z150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распространению наиболее результативного опыта воспитателей; </w:t>
      </w:r>
    </w:p>
    <w:bookmarkEnd w:id="1462"/>
    <w:bookmarkStart w:name="z150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 и противопожарной защиты;</w:t>
      </w:r>
    </w:p>
    <w:bookmarkEnd w:id="1463"/>
    <w:bookmarkStart w:name="z150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1464"/>
    <w:bookmarkStart w:name="z150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школы; </w:t>
      </w:r>
    </w:p>
    <w:bookmarkEnd w:id="1465"/>
    <w:bookmarkStart w:name="z15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детской организации "Жас қыран", "Жас ұлан";</w:t>
      </w:r>
    </w:p>
    <w:bookmarkEnd w:id="1466"/>
    <w:bookmarkStart w:name="z15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старшим";</w:t>
      </w:r>
    </w:p>
    <w:bookmarkEnd w:id="1467"/>
    <w:bookmarkStart w:name="z150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координирует работу по созданию и обеспечению деятельности ассоциации выпускников организации образования;</w:t>
      </w:r>
    </w:p>
    <w:bookmarkEnd w:id="1468"/>
    <w:bookmarkStart w:name="z150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труда; </w:t>
      </w:r>
    </w:p>
    <w:bookmarkEnd w:id="1469"/>
    <w:bookmarkStart w:name="z150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музея; </w:t>
      </w:r>
    </w:p>
    <w:bookmarkEnd w:id="1470"/>
    <w:bookmarkStart w:name="z150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дебатное движение;</w:t>
      </w:r>
    </w:p>
    <w:bookmarkEnd w:id="1471"/>
    <w:bookmarkStart w:name="z151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туристические походы и экскурсии;</w:t>
      </w:r>
    </w:p>
    <w:bookmarkEnd w:id="1472"/>
    <w:bookmarkStart w:name="z151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73"/>
    <w:bookmarkStart w:name="z151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51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75"/>
    <w:bookmarkStart w:name="z151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государственные стандарты специальных социальных услуг; </w:t>
      </w:r>
    </w:p>
    <w:bookmarkEnd w:id="1476"/>
    <w:bookmarkStart w:name="z151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77"/>
    <w:bookmarkStart w:name="z151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78"/>
    <w:bookmarkStart w:name="z151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79"/>
    <w:bookmarkStart w:name="z151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и охраны труда, противопожарной защиты, санитарные правила и нормы. </w:t>
      </w:r>
    </w:p>
    <w:bookmarkEnd w:id="1480"/>
    <w:bookmarkStart w:name="z152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квалификации: </w:t>
      </w:r>
    </w:p>
    <w:bookmarkEnd w:id="1481"/>
    <w:bookmarkStart w:name="z152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82"/>
    <w:bookmarkStart w:name="z152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bookmarkEnd w:id="1483"/>
    <w:bookmarkStart w:name="z1523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bookmarkEnd w:id="1484"/>
    <w:bookmarkStart w:name="z152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Должностные обязанности: </w:t>
      </w:r>
    </w:p>
    <w:bookmarkEnd w:id="1485"/>
    <w:bookmarkStart w:name="z152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организации;</w:t>
      </w:r>
    </w:p>
    <w:bookmarkEnd w:id="1486"/>
    <w:bookmarkStart w:name="z152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методических и цикловых комиссий по выявлению, обобщению и внедрению инновационного педагогического опыта; </w:t>
      </w:r>
    </w:p>
    <w:bookmarkEnd w:id="1487"/>
    <w:bookmarkStart w:name="z152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выявляет, обобщает, и способствует трансляции инновационного педагогического опыта, внедряет в практику новые подходы; </w:t>
      </w:r>
    </w:p>
    <w:bookmarkEnd w:id="1488"/>
    <w:bookmarkStart w:name="z152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разработке авторских программ;</w:t>
      </w:r>
    </w:p>
    <w:bookmarkEnd w:id="1489"/>
    <w:bookmarkStart w:name="z152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методические рекомендации, методические пособия; </w:t>
      </w:r>
    </w:p>
    <w:bookmarkEnd w:id="1490"/>
    <w:bookmarkStart w:name="z153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1491"/>
    <w:bookmarkStart w:name="z153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1492"/>
    <w:bookmarkStart w:name="z153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493"/>
    <w:bookmarkStart w:name="z153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1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>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153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95"/>
    <w:bookmarkStart w:name="z153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менеджмента;</w:t>
      </w:r>
    </w:p>
    <w:bookmarkEnd w:id="1496"/>
    <w:bookmarkStart w:name="z153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497"/>
    <w:bookmarkStart w:name="z153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498"/>
    <w:bookmarkStart w:name="z153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1499"/>
    <w:bookmarkStart w:name="z154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500"/>
    <w:bookmarkStart w:name="z1541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501"/>
    <w:bookmarkStart w:name="z154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1502"/>
    <w:bookmarkStart w:name="z154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bookmarkEnd w:id="1503"/>
    <w:bookmarkStart w:name="z154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1504"/>
    <w:bookmarkStart w:name="z154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bookmarkEnd w:id="1505"/>
    <w:bookmarkStart w:name="z154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спортивно-туристическим;</w:t>
      </w:r>
    </w:p>
    <w:bookmarkEnd w:id="1506"/>
    <w:bookmarkStart w:name="z154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направлениям дополнительного образования;</w:t>
      </w:r>
    </w:p>
    <w:bookmarkEnd w:id="1507"/>
    <w:bookmarkStart w:name="z154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bookmarkEnd w:id="1508"/>
    <w:bookmarkStart w:name="z154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bookmarkEnd w:id="1509"/>
    <w:bookmarkStart w:name="z155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досуг, праздники, походы, экскурсии, развлечения, поддерживает социально значимые инициативы обучающихся; </w:t>
      </w:r>
    </w:p>
    <w:bookmarkEnd w:id="1510"/>
    <w:bookmarkStart w:name="z155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культурно-массовых мероприятиях;</w:t>
      </w:r>
    </w:p>
    <w:bookmarkEnd w:id="1511"/>
    <w:bookmarkStart w:name="z155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мероприятий;</w:t>
      </w:r>
    </w:p>
    <w:bookmarkEnd w:id="1512"/>
    <w:bookmarkStart w:name="z155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513"/>
    <w:bookmarkStart w:name="z155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514"/>
    <w:bookmarkStart w:name="z155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</w:t>
      </w:r>
    </w:p>
    <w:bookmarkEnd w:id="1515"/>
    <w:bookmarkStart w:name="z155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bookmarkEnd w:id="1516"/>
    <w:bookmarkStart w:name="z155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17"/>
    <w:bookmarkStart w:name="z155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основы деятельности детских коллективов, организаций и ассоциаций;</w:t>
      </w:r>
    </w:p>
    <w:bookmarkEnd w:id="1518"/>
    <w:bookmarkStart w:name="z155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19"/>
    <w:bookmarkStart w:name="z156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1520"/>
    <w:bookmarkStart w:name="z156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bookmarkEnd w:id="1521"/>
    <w:bookmarkStart w:name="z156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bookmarkEnd w:id="1522"/>
    <w:bookmarkStart w:name="z156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bookmarkEnd w:id="1523"/>
    <w:bookmarkStart w:name="z156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Требования к квалификации с определением профессиональных компетенций:</w:t>
      </w:r>
    </w:p>
    <w:bookmarkEnd w:id="1524"/>
    <w:bookmarkStart w:name="z156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25"/>
    <w:bookmarkStart w:name="z156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26"/>
    <w:bookmarkStart w:name="z156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bookmarkEnd w:id="1527"/>
    <w:bookmarkStart w:name="z156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528"/>
    <w:bookmarkStart w:name="z156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29"/>
    <w:bookmarkStart w:name="z157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30"/>
    <w:bookmarkStart w:name="z157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методиками анализа воспитательной работы; </w:t>
      </w:r>
    </w:p>
    <w:bookmarkEnd w:id="1531"/>
    <w:bookmarkStart w:name="z157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1532"/>
    <w:bookmarkStart w:name="z157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533"/>
    <w:bookmarkStart w:name="z157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534"/>
    <w:bookmarkStart w:name="z157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35"/>
    <w:bookmarkStart w:name="z157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36"/>
    <w:bookmarkStart w:name="z157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педагогические технологии, целевые программы, вести работу по их апробации; </w:t>
      </w:r>
    </w:p>
    <w:bookmarkEnd w:id="1537"/>
    <w:bookmarkStart w:name="z157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38"/>
    <w:bookmarkStart w:name="z157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39"/>
    <w:bookmarkStart w:name="z158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540"/>
    <w:bookmarkStart w:name="z158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41"/>
    <w:bookmarkStart w:name="z158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542"/>
    <w:bookmarkStart w:name="z158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543"/>
    <w:bookmarkStart w:name="z158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44"/>
    <w:bookmarkStart w:name="z158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45"/>
    <w:bookmarkStart w:name="z1586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bookmarkEnd w:id="1546"/>
    <w:bookmarkStart w:name="z158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Должностные обязанности: </w:t>
      </w:r>
    </w:p>
    <w:bookmarkEnd w:id="1547"/>
    <w:bookmarkStart w:name="z158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bookmarkEnd w:id="1548"/>
    <w:bookmarkStart w:name="z158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1549"/>
    <w:bookmarkStart w:name="z159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 по социальной защите воспитанников в организациях образования;</w:t>
      </w:r>
    </w:p>
    <w:bookmarkEnd w:id="1550"/>
    <w:bookmarkStart w:name="z159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bookmarkEnd w:id="1551"/>
    <w:bookmarkStart w:name="z159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 и социальными службами; </w:t>
      </w:r>
    </w:p>
    <w:bookmarkEnd w:id="1552"/>
    <w:bookmarkStart w:name="z159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1553"/>
    <w:bookmarkStart w:name="z159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bookmarkEnd w:id="1554"/>
    <w:bookmarkStart w:name="z159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555"/>
    <w:bookmarkStart w:name="z159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bookmarkEnd w:id="1556"/>
    <w:bookmarkStart w:name="z159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557"/>
    <w:bookmarkStart w:name="z159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bookmarkEnd w:id="1558"/>
    <w:bookmarkStart w:name="z159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заполняет график посещения в республиканском банке данных;</w:t>
      </w:r>
    </w:p>
    <w:bookmarkEnd w:id="1559"/>
    <w:bookmarkStart w:name="z160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bookmarkEnd w:id="1560"/>
    <w:bookmarkStart w:name="z160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1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№ 72060) (далее – "О государственных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домах юношества";</w:t>
      </w:r>
    </w:p>
    <w:bookmarkStart w:name="z160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психологию, валеологии и социальной гигиены; </w:t>
      </w:r>
    </w:p>
    <w:bookmarkEnd w:id="1562"/>
    <w:bookmarkStart w:name="z160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63"/>
    <w:bookmarkStart w:name="z160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564"/>
    <w:bookmarkStart w:name="z160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565"/>
    <w:bookmarkStart w:name="z160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работы;</w:t>
      </w:r>
    </w:p>
    <w:bookmarkEnd w:id="1566"/>
    <w:bookmarkStart w:name="z160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67"/>
    <w:bookmarkStart w:name="z160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Требования к квалификации: </w:t>
      </w:r>
    </w:p>
    <w:bookmarkEnd w:id="1568"/>
    <w:bookmarkStart w:name="z161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bookmarkEnd w:id="1569"/>
    <w:bookmarkStart w:name="z161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bookmarkEnd w:id="1570"/>
    <w:bookmarkStart w:name="z161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 с определением профессиональных компетенций:</w:t>
      </w:r>
    </w:p>
    <w:bookmarkEnd w:id="1571"/>
    <w:bookmarkStart w:name="z161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72"/>
    <w:bookmarkStart w:name="z161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73"/>
    <w:bookmarkStart w:name="z161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опыт, применять его на практике; </w:t>
      </w:r>
    </w:p>
    <w:bookmarkEnd w:id="1574"/>
    <w:bookmarkStart w:name="z161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1575"/>
    <w:bookmarkStart w:name="z161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576"/>
    <w:bookmarkStart w:name="z161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77"/>
    <w:bookmarkStart w:name="z161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578"/>
    <w:bookmarkStart w:name="z162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анализа воспитательной работы; </w:t>
      </w:r>
    </w:p>
    <w:bookmarkEnd w:id="1579"/>
    <w:bookmarkStart w:name="z162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внедрять передовой опыт;</w:t>
      </w:r>
    </w:p>
    <w:bookmarkEnd w:id="1580"/>
    <w:bookmarkStart w:name="z162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581"/>
    <w:bookmarkStart w:name="z162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582"/>
    <w:bookmarkStart w:name="z162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опытно-экспериментальной работы; </w:t>
      </w:r>
    </w:p>
    <w:bookmarkEnd w:id="1583"/>
    <w:bookmarkStart w:name="z162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технологии, вести работу по их апробации;</w:t>
      </w:r>
    </w:p>
    <w:bookmarkEnd w:id="1584"/>
    <w:bookmarkStart w:name="z162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585"/>
    <w:bookmarkStart w:name="z162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86"/>
    <w:bookmarkStart w:name="z162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587"/>
    <w:bookmarkStart w:name="z162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опытно-экспериментальной работы;</w:t>
      </w:r>
    </w:p>
    <w:bookmarkEnd w:id="1588"/>
    <w:bookmarkStart w:name="z163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1589"/>
    <w:bookmarkStart w:name="z163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республиканском уровне;</w:t>
      </w:r>
    </w:p>
    <w:bookmarkEnd w:id="1590"/>
    <w:bookmarkStart w:name="z163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91"/>
    <w:bookmarkStart w:name="z1633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bookmarkEnd w:id="1592"/>
    <w:bookmarkStart w:name="z163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Должностные обязанности: </w:t>
      </w:r>
    </w:p>
    <w:bookmarkEnd w:id="1593"/>
    <w:bookmarkStart w:name="z163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сохранение психологического и социального благополучия учащихся;</w:t>
      </w:r>
    </w:p>
    <w:bookmarkEnd w:id="1594"/>
    <w:bookmarkStart w:name="z163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ребенка;</w:t>
      </w:r>
    </w:p>
    <w:bookmarkEnd w:id="1595"/>
    <w:bookmarkStart w:name="z163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bookmarkEnd w:id="1596"/>
    <w:bookmarkStart w:name="z163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проблем;</w:t>
      </w:r>
    </w:p>
    <w:bookmarkEnd w:id="1597"/>
    <w:bookmarkStart w:name="z163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предназначения;</w:t>
      </w:r>
    </w:p>
    <w:bookmarkEnd w:id="1598"/>
    <w:bookmarkStart w:name="z164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воспитанников; </w:t>
      </w:r>
    </w:p>
    <w:bookmarkEnd w:id="1599"/>
    <w:bookmarkStart w:name="z164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600"/>
    <w:bookmarkStart w:name="z164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bookmarkEnd w:id="1601"/>
    <w:bookmarkStart w:name="z164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bookmarkEnd w:id="1602"/>
    <w:bookmarkStart w:name="z164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развитию;</w:t>
      </w:r>
    </w:p>
    <w:bookmarkEnd w:id="1603"/>
    <w:bookmarkStart w:name="z164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правонарушений, буллинга, суицидов;</w:t>
      </w:r>
    </w:p>
    <w:bookmarkEnd w:id="1604"/>
    <w:bookmarkStart w:name="z164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05"/>
    <w:bookmarkStart w:name="z164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 </w:t>
      </w:r>
    </w:p>
    <w:bookmarkEnd w:id="1606"/>
    <w:bookmarkStart w:name="z164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психологическую культуру обучающихся, воспитанников, педагогических работников; </w:t>
      </w:r>
    </w:p>
    <w:bookmarkEnd w:id="1607"/>
    <w:bookmarkStart w:name="z164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bookmarkEnd w:id="1608"/>
    <w:bookmarkStart w:name="z165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программой;</w:t>
      </w:r>
    </w:p>
    <w:bookmarkEnd w:id="1609"/>
    <w:bookmarkStart w:name="z165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1610"/>
    <w:bookmarkStart w:name="z165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прав, учащихся в период образовательного процесса.</w:t>
      </w:r>
    </w:p>
    <w:bookmarkEnd w:id="1611"/>
    <w:bookmarkStart w:name="z165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1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 </w:t>
      </w:r>
    </w:p>
    <w:bookmarkStart w:name="z1655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педагогику, психологию; </w:t>
      </w:r>
    </w:p>
    <w:bookmarkEnd w:id="1613"/>
    <w:bookmarkStart w:name="z1656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 и социальной гигиены; </w:t>
      </w:r>
    </w:p>
    <w:bookmarkEnd w:id="1614"/>
    <w:bookmarkStart w:name="z1657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615"/>
    <w:bookmarkStart w:name="z1658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616"/>
    <w:bookmarkStart w:name="z1659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17"/>
    <w:bookmarkStart w:name="z1660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программирование социально-педагогической работы.</w:t>
      </w:r>
    </w:p>
    <w:bookmarkEnd w:id="1618"/>
    <w:bookmarkStart w:name="z166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Требования к квалификации: </w:t>
      </w:r>
    </w:p>
    <w:bookmarkEnd w:id="1619"/>
    <w:bookmarkStart w:name="z166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послевузовское педагогическое образование по направлению "Педагогика и психология" или высшее медицинское образование по профилю без предъявления требований к стажу работы;</w:t>
      </w:r>
    </w:p>
    <w:bookmarkEnd w:id="1620"/>
    <w:bookmarkStart w:name="z166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bookmarkEnd w:id="1621"/>
    <w:bookmarkStart w:name="z166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Требования к квалификации с определением профессиональных компетенций:</w:t>
      </w:r>
    </w:p>
    <w:bookmarkEnd w:id="1622"/>
    <w:bookmarkStart w:name="z166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23"/>
    <w:bookmarkStart w:name="z166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624"/>
    <w:bookmarkStart w:name="z166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психологическими методиками;</w:t>
      </w:r>
    </w:p>
    <w:bookmarkEnd w:id="1625"/>
    <w:bookmarkStart w:name="z166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приоритеты в конкретной психологической работе с детьми и подростками на уровне данной организации образования;</w:t>
      </w:r>
    </w:p>
    <w:bookmarkEnd w:id="1626"/>
    <w:bookmarkStart w:name="z166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новых технологий психолого-педагогической работы с детьми и подростками;</w:t>
      </w:r>
    </w:p>
    <w:bookmarkEnd w:id="1627"/>
    <w:bookmarkStart w:name="z167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bookmarkEnd w:id="1628"/>
    <w:bookmarkStart w:name="z167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29"/>
    <w:bookmarkStart w:name="z167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30"/>
    <w:bookmarkStart w:name="z167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31"/>
    <w:bookmarkStart w:name="z167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bookmarkEnd w:id="1632"/>
    <w:bookmarkStart w:name="z167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семинаров по освоению передового опыта;</w:t>
      </w:r>
    </w:p>
    <w:bookmarkEnd w:id="1633"/>
    <w:bookmarkStart w:name="z167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34"/>
    <w:bookmarkStart w:name="z167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635"/>
    <w:bookmarkStart w:name="z167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36"/>
    <w:bookmarkStart w:name="z167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подростками;</w:t>
      </w:r>
    </w:p>
    <w:bookmarkEnd w:id="1637"/>
    <w:bookmarkStart w:name="z168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38"/>
    <w:bookmarkStart w:name="z168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39"/>
    <w:bookmarkStart w:name="z168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bookmarkEnd w:id="1640"/>
    <w:bookmarkStart w:name="z168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41"/>
    <w:bookmarkStart w:name="z1684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Воспитатель (старший воспитатель) организации образования</w:t>
      </w:r>
    </w:p>
    <w:bookmarkEnd w:id="1642"/>
    <w:bookmarkStart w:name="z168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Должностные обязанности: </w:t>
      </w:r>
    </w:p>
    <w:bookmarkEnd w:id="1643"/>
    <w:bookmarkStart w:name="z168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детей с целью развития личности каждого ребенка;</w:t>
      </w:r>
    </w:p>
    <w:bookmarkEnd w:id="1644"/>
    <w:bookmarkStart w:name="z168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bookmarkEnd w:id="1645"/>
    <w:bookmarkStart w:name="z168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646"/>
    <w:bookmarkStart w:name="z168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им помощь в обучении, организации досуга и в получении дополнительного образования;</w:t>
      </w:r>
    </w:p>
    <w:bookmarkEnd w:id="1647"/>
    <w:bookmarkStart w:name="z169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время; </w:t>
      </w:r>
    </w:p>
    <w:bookmarkEnd w:id="1648"/>
    <w:bookmarkStart w:name="z169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649"/>
    <w:bookmarkStart w:name="z169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bookmarkEnd w:id="1650"/>
    <w:bookmarkStart w:name="z169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bookmarkEnd w:id="1651"/>
    <w:bookmarkStart w:name="z169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и сдачу установленной отчетной документации;</w:t>
      </w:r>
    </w:p>
    <w:bookmarkEnd w:id="1652"/>
    <w:bookmarkStart w:name="z169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53"/>
    <w:bookmarkStart w:name="z169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руководит работой воспитателей;</w:t>
      </w:r>
    </w:p>
    <w:bookmarkEnd w:id="1654"/>
    <w:bookmarkStart w:name="z169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bookmarkEnd w:id="1655"/>
    <w:bookmarkStart w:name="z169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 </w:t>
      </w:r>
    </w:p>
    <w:bookmarkStart w:name="z170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657"/>
    <w:bookmarkStart w:name="z170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658"/>
    <w:bookmarkStart w:name="z170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59"/>
    <w:bookmarkStart w:name="z170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деятельности, трудового законодательства;</w:t>
      </w:r>
    </w:p>
    <w:bookmarkEnd w:id="1660"/>
    <w:bookmarkStart w:name="z170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661"/>
    <w:bookmarkStart w:name="z170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Требования к квалификации: </w:t>
      </w:r>
    </w:p>
    <w:bookmarkEnd w:id="1662"/>
    <w:bookmarkStart w:name="z170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bookmarkEnd w:id="1663"/>
    <w:bookmarkStart w:name="z170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664"/>
    <w:bookmarkStart w:name="z170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665"/>
    <w:bookmarkStart w:name="z170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Требования к квалификации с определением профессиональных компетенций:</w:t>
      </w:r>
    </w:p>
    <w:bookmarkEnd w:id="1666"/>
    <w:bookmarkStart w:name="z171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67"/>
    <w:bookmarkStart w:name="z171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1668"/>
    <w:bookmarkStart w:name="z171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технологиями личностно-ориентированного воспитания и обучения; </w:t>
      </w:r>
    </w:p>
    <w:bookmarkEnd w:id="1669"/>
    <w:bookmarkStart w:name="z171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670"/>
    <w:bookmarkStart w:name="z171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671"/>
    <w:bookmarkStart w:name="z171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72"/>
    <w:bookmarkStart w:name="z171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73"/>
    <w:bookmarkStart w:name="z171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методику воспитания воспитанников с учетом возраста и дифференцированного подхода к ним; </w:t>
      </w:r>
    </w:p>
    <w:bookmarkEnd w:id="1674"/>
    <w:bookmarkStart w:name="z171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675"/>
    <w:bookmarkStart w:name="z171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676"/>
    <w:bookmarkStart w:name="z172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677"/>
    <w:bookmarkStart w:name="z172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78"/>
    <w:bookmarkStart w:name="z172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79"/>
    <w:bookmarkStart w:name="z172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80"/>
    <w:bookmarkStart w:name="z172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681"/>
    <w:bookmarkStart w:name="z172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передовой педагогический опыт с последующим изданием методических рекомендаций или научных публикаций;</w:t>
      </w:r>
    </w:p>
    <w:bookmarkEnd w:id="1682"/>
    <w:bookmarkStart w:name="z172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83"/>
    <w:bookmarkStart w:name="z172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84"/>
    <w:bookmarkStart w:name="z172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85"/>
    <w:bookmarkStart w:name="z172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86"/>
    <w:bookmarkStart w:name="z173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87"/>
    <w:bookmarkStart w:name="z173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bookmarkEnd w:id="1688"/>
    <w:bookmarkStart w:name="z173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89"/>
    <w:bookmarkStart w:name="z173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90"/>
    <w:bookmarkStart w:name="z1734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Мать-воспитатель</w:t>
      </w:r>
    </w:p>
    <w:bookmarkEnd w:id="1691"/>
    <w:bookmarkStart w:name="z173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Должностные обязанности: </w:t>
      </w:r>
    </w:p>
    <w:bookmarkEnd w:id="1692"/>
    <w:bookmarkStart w:name="z173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bookmarkEnd w:id="1693"/>
    <w:bookmarkStart w:name="z173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bookmarkEnd w:id="1694"/>
    <w:bookmarkStart w:name="z173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нравственно-духовное развитие, развитие интеллектуальных способностей, физического здоровья детей;</w:t>
      </w:r>
    </w:p>
    <w:bookmarkEnd w:id="1695"/>
    <w:bookmarkStart w:name="z173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предшкольную подготовку детей в возрасте пяти лет;</w:t>
      </w:r>
    </w:p>
    <w:bookmarkEnd w:id="1696"/>
    <w:bookmarkStart w:name="z174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воспитанников в общеобразовательную школу;</w:t>
      </w:r>
    </w:p>
    <w:bookmarkEnd w:id="1697"/>
    <w:bookmarkStart w:name="z174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своевременному получению воспитанниками общего среднего образования;</w:t>
      </w:r>
    </w:p>
    <w:bookmarkEnd w:id="1698"/>
    <w:bookmarkStart w:name="z174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bookmarkEnd w:id="1699"/>
    <w:bookmarkStart w:name="z174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воспитанников по самообслуживанию, соблюдению правил личной гигиены;</w:t>
      </w:r>
    </w:p>
    <w:bookmarkEnd w:id="1700"/>
    <w:bookmarkStart w:name="z174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анализ, определяет потребность и предоставляет специальные социальные услуги;</w:t>
      </w:r>
    </w:p>
    <w:bookmarkEnd w:id="1701"/>
    <w:bookmarkStart w:name="z174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и противопожарной защиты, санитарные правила и нормы.</w:t>
      </w:r>
    </w:p>
    <w:bookmarkEnd w:id="1702"/>
    <w:bookmarkStart w:name="z174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1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"О статусе педагога",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174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педагогической науки и практики; </w:t>
      </w:r>
    </w:p>
    <w:bookmarkEnd w:id="1704"/>
    <w:bookmarkStart w:name="z174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деятельности, трудового законодательства; </w:t>
      </w:r>
    </w:p>
    <w:bookmarkEnd w:id="1705"/>
    <w:bookmarkStart w:name="z175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06"/>
    <w:bookmarkStart w:name="z175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07"/>
    <w:bookmarkStart w:name="z175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Требования к квалификации: </w:t>
      </w:r>
    </w:p>
    <w:bookmarkEnd w:id="1708"/>
    <w:bookmarkStart w:name="z175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bookmarkEnd w:id="1709"/>
    <w:bookmarkStart w:name="z175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bookmarkEnd w:id="1710"/>
    <w:bookmarkStart w:name="z175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матери-воспитателя для педагога-мастера – не менее 5 лет;</w:t>
      </w:r>
    </w:p>
    <w:bookmarkEnd w:id="1711"/>
    <w:bookmarkStart w:name="z175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Требования к квалификации с определением профессиональных компетенций:</w:t>
      </w:r>
    </w:p>
    <w:bookmarkEnd w:id="1712"/>
    <w:bookmarkStart w:name="z175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713"/>
    <w:bookmarkStart w:name="z175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1714"/>
    <w:bookmarkStart w:name="z175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715"/>
    <w:bookmarkStart w:name="z176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716"/>
    <w:bookmarkStart w:name="z176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17"/>
    <w:bookmarkStart w:name="z176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"педагог-эксперт": </w:t>
      </w:r>
    </w:p>
    <w:bookmarkEnd w:id="1718"/>
    <w:bookmarkStart w:name="z176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719"/>
    <w:bookmarkStart w:name="z176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 с учетом возраста и дифференцированного подхода к ним;</w:t>
      </w:r>
    </w:p>
    <w:bookmarkEnd w:id="1720"/>
    <w:bookmarkStart w:name="z176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21"/>
    <w:bookmarkStart w:name="z176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22"/>
    <w:bookmarkStart w:name="z176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"педагог-исследователь": </w:t>
      </w:r>
    </w:p>
    <w:bookmarkEnd w:id="1723"/>
    <w:bookmarkStart w:name="z176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724"/>
    <w:bookmarkStart w:name="z176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25"/>
    <w:bookmarkStart w:name="z177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26"/>
    <w:bookmarkStart w:name="z177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27"/>
    <w:bookmarkStart w:name="z177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28"/>
    <w:bookmarkStart w:name="z177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1729"/>
    <w:bookmarkStart w:name="z177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730"/>
    <w:bookmarkStart w:name="z177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731"/>
    <w:bookmarkStart w:name="z177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32"/>
    <w:bookmarkStart w:name="z177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33"/>
    <w:bookmarkStart w:name="z177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34"/>
    <w:bookmarkStart w:name="z177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735"/>
    <w:bookmarkStart w:name="z1780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организации образования</w:t>
      </w:r>
    </w:p>
    <w:bookmarkEnd w:id="1736"/>
    <w:bookmarkStart w:name="z1781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bookmarkEnd w:id="1737"/>
    <w:bookmarkStart w:name="z178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Должностные обязанности: </w:t>
      </w:r>
    </w:p>
    <w:bookmarkEnd w:id="1738"/>
    <w:bookmarkStart w:name="z178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организует работу специальной организации образования; </w:t>
      </w:r>
    </w:p>
    <w:bookmarkEnd w:id="1739"/>
    <w:bookmarkStart w:name="z178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bookmarkEnd w:id="1740"/>
    <w:bookmarkStart w:name="z178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совета;</w:t>
      </w:r>
    </w:p>
    <w:bookmarkEnd w:id="1741"/>
    <w:bookmarkStart w:name="z178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1742"/>
    <w:bookmarkStart w:name="z178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1743"/>
    <w:bookmarkStart w:name="z178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с целью удовлетворения особых образовательных потребностей обучающихся;</w:t>
      </w:r>
    </w:p>
    <w:bookmarkEnd w:id="1744"/>
    <w:bookmarkStart w:name="z178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оценке особых образовательных потребностей у детей с особыми образовательными потребностями;</w:t>
      </w:r>
    </w:p>
    <w:bookmarkEnd w:id="1745"/>
    <w:bookmarkStart w:name="z179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bookmarkEnd w:id="1746"/>
    <w:bookmarkStart w:name="z179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методическую работу;</w:t>
      </w:r>
    </w:p>
    <w:bookmarkEnd w:id="1747"/>
    <w:bookmarkStart w:name="z179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bookmarkEnd w:id="1748"/>
    <w:bookmarkStart w:name="z179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bookmarkEnd w:id="1749"/>
    <w:bookmarkStart w:name="z179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работу педагогов и специалистов;</w:t>
      </w:r>
    </w:p>
    <w:bookmarkEnd w:id="1750"/>
    <w:bookmarkStart w:name="z179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bookmarkEnd w:id="1751"/>
    <w:bookmarkStart w:name="z179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подчиненных ему структурных подразделений;</w:t>
      </w:r>
    </w:p>
    <w:bookmarkEnd w:id="1752"/>
    <w:bookmarkStart w:name="z179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специальной организации образования во всех органах;</w:t>
      </w:r>
    </w:p>
    <w:bookmarkEnd w:id="1753"/>
    <w:bookmarkStart w:name="z179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754"/>
    <w:bookmarkStart w:name="z179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воспитанников;</w:t>
      </w:r>
    </w:p>
    <w:bookmarkEnd w:id="1755"/>
    <w:bookmarkStart w:name="z180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персонала;</w:t>
      </w:r>
    </w:p>
    <w:bookmarkEnd w:id="1756"/>
    <w:bookmarkStart w:name="z180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советом; </w:t>
      </w:r>
    </w:p>
    <w:bookmarkEnd w:id="1757"/>
    <w:bookmarkStart w:name="z180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общественностью.</w:t>
      </w:r>
    </w:p>
    <w:bookmarkEnd w:id="1758"/>
    <w:bookmarkStart w:name="z180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1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специального (коррекционного) образования;</w:t>
      </w:r>
    </w:p>
    <w:bookmarkStart w:name="z180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государственные общеобязательные стандарты образования;</w:t>
      </w:r>
    </w:p>
    <w:bookmarkEnd w:id="1760"/>
    <w:bookmarkStart w:name="z180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61"/>
    <w:bookmarkStart w:name="z180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62"/>
    <w:bookmarkStart w:name="z180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63"/>
    <w:bookmarkStart w:name="z180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64"/>
    <w:bookmarkStart w:name="z181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Требования к квалификации: </w:t>
      </w:r>
    </w:p>
    <w:bookmarkEnd w:id="1765"/>
    <w:bookmarkStart w:name="z181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1766"/>
    <w:bookmarkStart w:name="z181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bookmarkEnd w:id="1767"/>
    <w:bookmarkStart w:name="z181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центров (autism-центр) поддержки детей с аутизмом стаж в специальных организациях образования или в центрах (аустим (autism)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(аустим (autism)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bookmarkEnd w:id="1768"/>
    <w:bookmarkStart w:name="z181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bookmarkEnd w:id="1769"/>
    <w:bookmarkStart w:name="z1815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специальной организации образования</w:t>
      </w:r>
    </w:p>
    <w:bookmarkEnd w:id="1770"/>
    <w:bookmarkStart w:name="z181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Должностные обязанности: Организует текущее и перспективное планирование деятельности педагогического коллектива. </w:t>
      </w:r>
    </w:p>
    <w:bookmarkEnd w:id="1771"/>
    <w:bookmarkStart w:name="z181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bookmarkEnd w:id="1772"/>
    <w:bookmarkStart w:name="z181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bookmarkEnd w:id="1773"/>
    <w:bookmarkStart w:name="z181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обучающихся. </w:t>
      </w:r>
    </w:p>
    <w:bookmarkEnd w:id="1774"/>
    <w:bookmarkStart w:name="z182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775"/>
    <w:bookmarkStart w:name="z182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776"/>
    <w:bookmarkStart w:name="z182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наставничество, методическую работу. </w:t>
      </w:r>
    </w:p>
    <w:bookmarkEnd w:id="1777"/>
    <w:bookmarkStart w:name="z182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bookmarkEnd w:id="1778"/>
    <w:bookmarkStart w:name="z182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внутришкольный контроль. </w:t>
      </w:r>
    </w:p>
    <w:bookmarkEnd w:id="1779"/>
    <w:bookmarkStart w:name="z182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bookmarkEnd w:id="1780"/>
    <w:bookmarkStart w:name="z182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проведение процедуры присвоения (подтверждения) квалификационных категорий педагогам. </w:t>
      </w:r>
    </w:p>
    <w:bookmarkEnd w:id="1781"/>
    <w:bookmarkStart w:name="z182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bookmarkEnd w:id="1782"/>
    <w:bookmarkStart w:name="z182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совместно с учителями-предметниками выбирает альтернативные учебники. </w:t>
      </w:r>
    </w:p>
    <w:bookmarkEnd w:id="1783"/>
    <w:bookmarkStart w:name="z182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воспитанников.</w:t>
      </w:r>
    </w:p>
    <w:bookmarkEnd w:id="1784"/>
    <w:bookmarkStart w:name="z183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bookmarkEnd w:id="1785"/>
    <w:bookmarkStart w:name="z183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</w:t>
      </w:r>
    </w:p>
    <w:bookmarkEnd w:id="1786"/>
    <w:bookmarkStart w:name="z183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bookmarkEnd w:id="1787"/>
    <w:bookmarkStart w:name="z18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используемого оборудования, приборов, технических и наглядных средств. </w:t>
      </w:r>
    </w:p>
    <w:bookmarkEnd w:id="1788"/>
    <w:bookmarkStart w:name="z183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789"/>
    <w:bookmarkStart w:name="z183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790"/>
    <w:bookmarkStart w:name="z183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</w:t>
      </w:r>
    </w:p>
    <w:bookmarkEnd w:id="1791"/>
    <w:bookmarkStart w:name="z183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bookmarkStart w:name="z183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793"/>
    <w:bookmarkStart w:name="z184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794"/>
    <w:bookmarkStart w:name="z184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95"/>
    <w:bookmarkStart w:name="z184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96"/>
    <w:bookmarkStart w:name="z184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797"/>
    <w:bookmarkStart w:name="z184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Требования к квалификации: </w:t>
      </w:r>
    </w:p>
    <w:bookmarkEnd w:id="1798"/>
    <w:bookmarkStart w:name="z184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799"/>
    <w:bookmarkStart w:name="z1846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Воспитатель (старший воспитатель) специальной организации</w:t>
      </w:r>
    </w:p>
    <w:bookmarkEnd w:id="1800"/>
    <w:bookmarkStart w:name="z184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Должностные обязанности: </w:t>
      </w:r>
    </w:p>
    <w:bookmarkEnd w:id="1801"/>
    <w:bookmarkStart w:name="z184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bookmarkEnd w:id="1802"/>
    <w:bookmarkStart w:name="z184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bookmarkEnd w:id="1803"/>
    <w:bookmarkStart w:name="z185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804"/>
    <w:bookmarkStart w:name="z185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учении, организации досуга и в получении дополнительного образования; </w:t>
      </w:r>
    </w:p>
    <w:bookmarkEnd w:id="1805"/>
    <w:bookmarkStart w:name="z185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806"/>
    <w:bookmarkStart w:name="z185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807"/>
    <w:bookmarkStart w:name="z185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bookmarkEnd w:id="1808"/>
    <w:bookmarkStart w:name="z185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медицинскую помощь; </w:t>
      </w:r>
    </w:p>
    <w:bookmarkEnd w:id="1809"/>
    <w:bookmarkStart w:name="z185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bookmarkEnd w:id="1810"/>
    <w:bookmarkStart w:name="z185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документации;</w:t>
      </w:r>
    </w:p>
    <w:bookmarkEnd w:id="1811"/>
    <w:bookmarkStart w:name="z185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bookmarkEnd w:id="1812"/>
    <w:bookmarkStart w:name="z185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86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814"/>
    <w:bookmarkStart w:name="z186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bookmarkEnd w:id="1815"/>
    <w:bookmarkStart w:name="z186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16"/>
    <w:bookmarkStart w:name="z186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817"/>
    <w:bookmarkStart w:name="z186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818"/>
    <w:bookmarkStart w:name="z186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Требования к квалификации: </w:t>
      </w:r>
    </w:p>
    <w:bookmarkEnd w:id="1819"/>
    <w:bookmarkStart w:name="z186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bookmarkEnd w:id="1820"/>
    <w:bookmarkStart w:name="z186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821"/>
    <w:bookmarkStart w:name="z186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822"/>
    <w:bookmarkStart w:name="z187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Требования к квалификации с определением профессиональных компетенций:</w:t>
      </w:r>
    </w:p>
    <w:bookmarkEnd w:id="1823"/>
    <w:bookmarkStart w:name="z187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824"/>
    <w:bookmarkStart w:name="z187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кроме того: </w:t>
      </w:r>
    </w:p>
    <w:bookmarkEnd w:id="1825"/>
    <w:bookmarkStart w:name="z187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826"/>
    <w:bookmarkStart w:name="z187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827"/>
    <w:bookmarkStart w:name="z187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обобщение опыта работы в рамках организации образования;</w:t>
      </w:r>
    </w:p>
    <w:bookmarkEnd w:id="1828"/>
    <w:bookmarkStart w:name="z187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829"/>
    <w:bookmarkStart w:name="z187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30"/>
    <w:bookmarkStart w:name="z187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воспитанников;</w:t>
      </w:r>
    </w:p>
    <w:bookmarkEnd w:id="1831"/>
    <w:bookmarkStart w:name="z187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832"/>
    <w:bookmarkStart w:name="z188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 на уровне района/города;</w:t>
      </w:r>
    </w:p>
    <w:bookmarkEnd w:id="1833"/>
    <w:bookmarkStart w:name="z188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834"/>
    <w:bookmarkStart w:name="z188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35"/>
    <w:bookmarkStart w:name="z188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836"/>
    <w:bookmarkStart w:name="z188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37"/>
    <w:bookmarkStart w:name="z188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уровне области;</w:t>
      </w:r>
    </w:p>
    <w:bookmarkEnd w:id="1838"/>
    <w:bookmarkStart w:name="z188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 и обучения;</w:t>
      </w:r>
    </w:p>
    <w:bookmarkEnd w:id="1839"/>
    <w:bookmarkStart w:name="z188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840"/>
    <w:bookmarkStart w:name="z188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41"/>
    <w:bookmarkStart w:name="z188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экспериментальную работу;</w:t>
      </w:r>
    </w:p>
    <w:bookmarkEnd w:id="1842"/>
    <w:bookmarkStart w:name="z189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43"/>
    <w:bookmarkStart w:name="z189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обобщению педагогического опыта на республиканском (международном) уровне.</w:t>
      </w:r>
    </w:p>
    <w:bookmarkEnd w:id="1844"/>
    <w:bookmarkStart w:name="z1892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Специальный педагог (учитель-дефектолог, дефектолог, учитель-логопед, логопед, олигофренопедагог, сурдопедагог, тифлопедагог) специальной организации образования</w:t>
      </w:r>
    </w:p>
    <w:bookmarkEnd w:id="1845"/>
    <w:bookmarkStart w:name="z189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Должностные обязанности:</w:t>
      </w:r>
    </w:p>
    <w:bookmarkEnd w:id="1846"/>
    <w:bookmarkStart w:name="z189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bookmarkEnd w:id="1847"/>
    <w:bookmarkStart w:name="z189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848"/>
    <w:bookmarkStart w:name="z189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bookmarkEnd w:id="1849"/>
    <w:bookmarkStart w:name="z189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850"/>
    <w:bookmarkStart w:name="z189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851"/>
    <w:bookmarkStart w:name="z189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852"/>
    <w:bookmarkStart w:name="z190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853"/>
    <w:bookmarkStart w:name="z190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854"/>
    <w:bookmarkStart w:name="z190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855"/>
    <w:bookmarkStart w:name="z190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856"/>
    <w:bookmarkStart w:name="z190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проведении командной оценки особых образовательных потребностей;</w:t>
      </w:r>
    </w:p>
    <w:bookmarkEnd w:id="1857"/>
    <w:bookmarkStart w:name="z190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858"/>
    <w:bookmarkStart w:name="z190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859"/>
    <w:bookmarkStart w:name="z190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повышают свою профессиональную компетентность;</w:t>
      </w:r>
    </w:p>
    <w:bookmarkEnd w:id="1860"/>
    <w:bookmarkStart w:name="z190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861"/>
    <w:bookmarkStart w:name="z190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862"/>
    <w:bookmarkStart w:name="z191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863"/>
    <w:bookmarkStart w:name="z191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864"/>
    <w:bookmarkStart w:name="z191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91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866"/>
    <w:bookmarkStart w:name="z191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867"/>
    <w:bookmarkStart w:name="z191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868"/>
    <w:bookmarkStart w:name="z191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869"/>
    <w:bookmarkStart w:name="z191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70"/>
    <w:bookmarkStart w:name="z191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871"/>
    <w:bookmarkStart w:name="z192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Требования к квалификации: </w:t>
      </w:r>
    </w:p>
    <w:bookmarkEnd w:id="1872"/>
    <w:bookmarkStart w:name="z192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873"/>
    <w:bookmarkStart w:name="z192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bookmarkEnd w:id="1874"/>
    <w:bookmarkStart w:name="z192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Требования к квалификации с определением профессиональных компетенций:</w:t>
      </w:r>
    </w:p>
    <w:bookmarkEnd w:id="1875"/>
    <w:bookmarkStart w:name="z192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876"/>
    <w:bookmarkStart w:name="z192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bookmarkEnd w:id="1877"/>
    <w:bookmarkStart w:name="z192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878"/>
    <w:bookmarkStart w:name="z192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879"/>
    <w:bookmarkStart w:name="z192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880"/>
    <w:bookmarkStart w:name="z192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881"/>
    <w:bookmarkStart w:name="z193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882"/>
    <w:bookmarkStart w:name="z193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883"/>
    <w:bookmarkStart w:name="z193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884"/>
    <w:bookmarkStart w:name="z193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885"/>
    <w:bookmarkStart w:name="z193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886"/>
    <w:bookmarkStart w:name="z193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887"/>
    <w:bookmarkStart w:name="z193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888"/>
    <w:bookmarkStart w:name="z193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889"/>
    <w:bookmarkStart w:name="z193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890"/>
    <w:bookmarkStart w:name="z193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891"/>
    <w:bookmarkStart w:name="z194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892"/>
    <w:bookmarkStart w:name="z194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893"/>
    <w:bookmarkStart w:name="z194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894"/>
    <w:bookmarkStart w:name="z194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895"/>
    <w:bookmarkStart w:name="z194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896"/>
    <w:bookmarkStart w:name="z194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897"/>
    <w:bookmarkStart w:name="z194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898"/>
    <w:bookmarkStart w:name="z194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899"/>
    <w:bookmarkStart w:name="z194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900"/>
    <w:bookmarkStart w:name="z194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01"/>
    <w:bookmarkStart w:name="z195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новейшими достижениями специальной педагогики;</w:t>
      </w:r>
    </w:p>
    <w:bookmarkEnd w:id="1902"/>
    <w:bookmarkStart w:name="z195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903"/>
    <w:bookmarkStart w:name="z195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904"/>
    <w:bookmarkStart w:name="z195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905"/>
    <w:bookmarkStart w:name="z195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06"/>
    <w:bookmarkStart w:name="z1955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Педагоги по учебным предметам специальной организации образования</w:t>
      </w:r>
    </w:p>
    <w:bookmarkEnd w:id="1907"/>
    <w:bookmarkStart w:name="z195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Должностные обязанности: </w:t>
      </w:r>
    </w:p>
    <w:bookmarkEnd w:id="1908"/>
    <w:bookmarkStart w:name="z195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bookmarkEnd w:id="1909"/>
    <w:bookmarkStart w:name="z195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bookmarkEnd w:id="1910"/>
    <w:bookmarkStart w:name="z195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bookmarkEnd w:id="1911"/>
    <w:bookmarkStart w:name="z196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разнообразные формы, методы и средства обучения;</w:t>
      </w:r>
    </w:p>
    <w:bookmarkEnd w:id="1912"/>
    <w:bookmarkStart w:name="z196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планы по преподаваемому предмету; </w:t>
      </w:r>
    </w:p>
    <w:bookmarkEnd w:id="1913"/>
    <w:bookmarkStart w:name="z196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bookmarkEnd w:id="1914"/>
    <w:bookmarkStart w:name="z196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bookmarkEnd w:id="1915"/>
    <w:bookmarkStart w:name="z196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конференциях, профессиональных сообществах;</w:t>
      </w:r>
    </w:p>
    <w:bookmarkEnd w:id="1916"/>
    <w:bookmarkStart w:name="z196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заменяющими; </w:t>
      </w:r>
    </w:p>
    <w:bookmarkEnd w:id="1917"/>
    <w:bookmarkStart w:name="z196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оборудования; </w:t>
      </w:r>
    </w:p>
    <w:bookmarkEnd w:id="1918"/>
    <w:bookmarkStart w:name="z196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детей во время учебного процесса;</w:t>
      </w:r>
    </w:p>
    <w:bookmarkEnd w:id="1919"/>
    <w:bookmarkStart w:name="z196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920"/>
    <w:bookmarkStart w:name="z196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1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беспризорности"; </w:t>
      </w:r>
    </w:p>
    <w:bookmarkStart w:name="z197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1922"/>
    <w:bookmarkStart w:name="z197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bookmarkEnd w:id="1923"/>
    <w:bookmarkStart w:name="z197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24"/>
    <w:bookmarkStart w:name="z197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925"/>
    <w:bookmarkStart w:name="z197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Требования к квалификации: </w:t>
      </w:r>
    </w:p>
    <w:bookmarkEnd w:id="1926"/>
    <w:bookmarkStart w:name="z197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профилю, без предъявления требований к стажу работы;</w:t>
      </w:r>
    </w:p>
    <w:bookmarkEnd w:id="1927"/>
    <w:bookmarkStart w:name="z197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bookmarkEnd w:id="1928"/>
    <w:bookmarkStart w:name="z197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Требования к квалификации с определением профессиональных компетенции:</w:t>
      </w:r>
    </w:p>
    <w:bookmarkEnd w:id="1929"/>
    <w:bookmarkStart w:name="z197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 – модератор":</w:t>
      </w:r>
    </w:p>
    <w:bookmarkEnd w:id="1930"/>
    <w:bookmarkStart w:name="z198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931"/>
    <w:bookmarkStart w:name="z198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932"/>
    <w:bookmarkStart w:name="z198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933"/>
    <w:bookmarkStart w:name="z198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образовательными технологиями, в том числе и информационными; </w:t>
      </w:r>
    </w:p>
    <w:bookmarkEnd w:id="1934"/>
    <w:bookmarkStart w:name="z198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эксперт":</w:t>
      </w:r>
    </w:p>
    <w:bookmarkEnd w:id="1935"/>
    <w:bookmarkStart w:name="z198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936"/>
    <w:bookmarkStart w:name="z198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937"/>
    <w:bookmarkStart w:name="z198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938"/>
    <w:bookmarkStart w:name="z198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939"/>
    <w:bookmarkStart w:name="z198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1940"/>
    <w:bookmarkStart w:name="z199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941"/>
    <w:bookmarkStart w:name="z199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942"/>
    <w:bookmarkStart w:name="z199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943"/>
    <w:bookmarkStart w:name="z199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944"/>
    <w:bookmarkStart w:name="z199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945"/>
    <w:bookmarkStart w:name="z199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946"/>
    <w:bookmarkStart w:name="z199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составлять экспериментальные задания по своему предмету;</w:t>
      </w:r>
    </w:p>
    <w:bookmarkEnd w:id="1947"/>
    <w:bookmarkStart w:name="z199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948"/>
    <w:bookmarkStart w:name="z199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949"/>
    <w:bookmarkStart w:name="z199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950"/>
    <w:bookmarkStart w:name="z200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951"/>
    <w:bookmarkStart w:name="z200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952"/>
    <w:bookmarkStart w:name="z200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953"/>
    <w:bookmarkStart w:name="z200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"педагог-мастер:</w:t>
      </w:r>
    </w:p>
    <w:bookmarkEnd w:id="1954"/>
    <w:bookmarkStart w:name="z200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55"/>
    <w:bookmarkStart w:name="z200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956"/>
    <w:bookmarkStart w:name="z200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957"/>
    <w:bookmarkStart w:name="z200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принимать участие в развитии сети профессионального сообщества на уровне области; </w:t>
      </w:r>
    </w:p>
    <w:bookmarkEnd w:id="1958"/>
    <w:bookmarkStart w:name="z200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59"/>
    <w:bookmarkStart w:name="z2009" w:id="1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Дополнительное образование для детей</w:t>
      </w:r>
    </w:p>
    <w:bookmarkEnd w:id="1960"/>
    <w:bookmarkStart w:name="z2010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дополнительного образования для детей</w:t>
      </w:r>
    </w:p>
    <w:bookmarkEnd w:id="1961"/>
    <w:bookmarkStart w:name="z201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Должностные обязанности: </w:t>
      </w:r>
    </w:p>
    <w:bookmarkEnd w:id="1962"/>
    <w:bookmarkStart w:name="z201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bookmarkEnd w:id="1963"/>
    <w:bookmarkStart w:name="z201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bookmarkEnd w:id="1964"/>
    <w:bookmarkStart w:name="z201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работу на основе современных методов управления;</w:t>
      </w:r>
    </w:p>
    <w:bookmarkEnd w:id="1965"/>
    <w:bookmarkStart w:name="z201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государственный образовательный заказ обучения на дополнительное образование;</w:t>
      </w:r>
    </w:p>
    <w:bookmarkEnd w:id="1966"/>
    <w:bookmarkStart w:name="z201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bookmarkEnd w:id="1967"/>
    <w:bookmarkStart w:name="z201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удовлетворения особых образовательных потребностей обучающихся;</w:t>
      </w:r>
    </w:p>
    <w:bookmarkEnd w:id="1968"/>
    <w:bookmarkStart w:name="z201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bookmarkEnd w:id="1969"/>
    <w:bookmarkStart w:name="z201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1970"/>
    <w:bookmarkStart w:name="z202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bookmarkEnd w:id="1971"/>
    <w:bookmarkStart w:name="z202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bookmarkEnd w:id="1972"/>
    <w:bookmarkStart w:name="z202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 и воспитанников;</w:t>
      </w:r>
    </w:p>
    <w:bookmarkEnd w:id="1973"/>
    <w:bookmarkStart w:name="z202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bookmarkEnd w:id="1974"/>
    <w:bookmarkStart w:name="z202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bookmarkEnd w:id="1975"/>
    <w:bookmarkStart w:name="z202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bookmarkEnd w:id="1976"/>
    <w:bookmarkStart w:name="z202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обучающихся, воспитанников (лицами, их заменяющими);</w:t>
      </w:r>
    </w:p>
    <w:bookmarkEnd w:id="1977"/>
    <w:bookmarkStart w:name="z202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1978"/>
    <w:bookmarkStart w:name="z202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bookmarkEnd w:id="1979"/>
    <w:bookmarkStart w:name="z202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1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bookmarkStart w:name="z203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психологию;</w:t>
      </w:r>
    </w:p>
    <w:bookmarkEnd w:id="1981"/>
    <w:bookmarkStart w:name="z203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82"/>
    <w:bookmarkStart w:name="z203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983"/>
    <w:bookmarkStart w:name="z203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информационно-коммуникационные технологии;</w:t>
      </w:r>
    </w:p>
    <w:bookmarkEnd w:id="1984"/>
    <w:bookmarkStart w:name="z203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985"/>
    <w:bookmarkStart w:name="z203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Требования к квалификации: </w:t>
      </w:r>
    </w:p>
    <w:bookmarkEnd w:id="1986"/>
    <w:bookmarkStart w:name="z203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bookmarkEnd w:id="1987"/>
    <w:bookmarkStart w:name="z203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1988"/>
    <w:bookmarkStart w:name="z203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bookmarkEnd w:id="1989"/>
    <w:bookmarkStart w:name="z2040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дополнительного образования для детей</w:t>
      </w:r>
    </w:p>
    <w:bookmarkEnd w:id="1990"/>
    <w:bookmarkStart w:name="z204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Должностные обязанности: </w:t>
      </w:r>
    </w:p>
    <w:bookmarkEnd w:id="1991"/>
    <w:bookmarkStart w:name="z204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1992"/>
    <w:bookmarkStart w:name="z204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bookmarkEnd w:id="1993"/>
    <w:bookmarkStart w:name="z204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bookmarkEnd w:id="1994"/>
    <w:bookmarkStart w:name="z204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программ;</w:t>
      </w:r>
    </w:p>
    <w:bookmarkEnd w:id="1995"/>
    <w:bookmarkStart w:name="z204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организации и проведению мероприятий;</w:t>
      </w:r>
    </w:p>
    <w:bookmarkEnd w:id="1996"/>
    <w:bookmarkStart w:name="z204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обучающимся, воспитанникам и работникам, принимает меры по сохранению контингента обучающихся; </w:t>
      </w:r>
    </w:p>
    <w:bookmarkEnd w:id="1997"/>
    <w:bookmarkStart w:name="z204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просветительскую работу среди родителей; </w:t>
      </w:r>
    </w:p>
    <w:bookmarkEnd w:id="1998"/>
    <w:bookmarkStart w:name="z204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занятий; </w:t>
      </w:r>
    </w:p>
    <w:bookmarkEnd w:id="1999"/>
    <w:bookmarkStart w:name="z205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документации; </w:t>
      </w:r>
    </w:p>
    <w:bookmarkEnd w:id="2000"/>
    <w:bookmarkStart w:name="z205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2001"/>
    <w:bookmarkStart w:name="z205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bookmarkEnd w:id="2002"/>
    <w:bookmarkStart w:name="z205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003"/>
    <w:bookmarkStart w:name="z205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дополнительного образования детей с особыми образовательными потребностями;</w:t>
      </w:r>
    </w:p>
    <w:bookmarkEnd w:id="2004"/>
    <w:bookmarkStart w:name="z205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005"/>
    <w:bookmarkStart w:name="z205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bookmarkStart w:name="z205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и гигиены; </w:t>
      </w:r>
    </w:p>
    <w:bookmarkEnd w:id="2007"/>
    <w:bookmarkStart w:name="z205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08"/>
    <w:bookmarkStart w:name="z206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009"/>
    <w:bookmarkStart w:name="z206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2010"/>
    <w:bookmarkStart w:name="z206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011"/>
    <w:bookmarkStart w:name="z206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Требования к квалификации: </w:t>
      </w:r>
    </w:p>
    <w:bookmarkEnd w:id="2012"/>
    <w:bookmarkStart w:name="z206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2013"/>
    <w:bookmarkStart w:name="z206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bookmarkEnd w:id="2014"/>
    <w:bookmarkStart w:name="z2066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bookmarkEnd w:id="2015"/>
    <w:bookmarkStart w:name="z206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Должностные обязанности: </w:t>
      </w:r>
    </w:p>
    <w:bookmarkEnd w:id="2016"/>
    <w:bookmarkStart w:name="z206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разнообразную творческую деятельность обучающихся в области дополнительного образования;</w:t>
      </w:r>
    </w:p>
    <w:bookmarkEnd w:id="2017"/>
    <w:bookmarkStart w:name="z206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bookmarkEnd w:id="2018"/>
    <w:bookmarkStart w:name="z207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bookmarkEnd w:id="2019"/>
    <w:bookmarkStart w:name="z207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документацию;</w:t>
      </w:r>
    </w:p>
    <w:bookmarkEnd w:id="2020"/>
    <w:bookmarkStart w:name="z207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bookmarkEnd w:id="2021"/>
    <w:bookmarkStart w:name="z207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bookmarkEnd w:id="2022"/>
    <w:bookmarkStart w:name="z207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bookmarkEnd w:id="2023"/>
    <w:bookmarkStart w:name="z207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анализирует достижения обучающихся, воспитанников; </w:t>
      </w:r>
    </w:p>
    <w:bookmarkEnd w:id="2024"/>
    <w:bookmarkStart w:name="z207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результат освоения образовательной программы; </w:t>
      </w:r>
    </w:p>
    <w:bookmarkEnd w:id="2025"/>
    <w:bookmarkStart w:name="z207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bookmarkEnd w:id="2026"/>
    <w:bookmarkStart w:name="z207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мероприятиях разного уровня и направленности;</w:t>
      </w:r>
    </w:p>
    <w:bookmarkEnd w:id="2027"/>
    <w:bookmarkStart w:name="z207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каникулярного отдыха обучающихся, воспитанников;</w:t>
      </w:r>
    </w:p>
    <w:bookmarkEnd w:id="2028"/>
    <w:bookmarkStart w:name="z208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bookmarkEnd w:id="2029"/>
    <w:bookmarkStart w:name="z208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педагогам; </w:t>
      </w:r>
    </w:p>
    <w:bookmarkEnd w:id="2030"/>
    <w:bookmarkStart w:name="z208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bookmarkEnd w:id="2031"/>
    <w:bookmarkStart w:name="z208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профессиональную квалификацию.</w:t>
      </w:r>
    </w:p>
    <w:bookmarkEnd w:id="2032"/>
    <w:bookmarkStart w:name="z208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bookmarkStart w:name="z2086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2034"/>
    <w:bookmarkStart w:name="z2087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35"/>
    <w:bookmarkStart w:name="z2088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bookmarkEnd w:id="2036"/>
    <w:bookmarkStart w:name="z2089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bookmarkEnd w:id="2037"/>
    <w:bookmarkStart w:name="z2090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bookmarkEnd w:id="2038"/>
    <w:bookmarkStart w:name="z2091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Требования к квалификации: </w:t>
      </w:r>
    </w:p>
    <w:bookmarkEnd w:id="2039"/>
    <w:bookmarkStart w:name="z2092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2040"/>
    <w:bookmarkStart w:name="z2093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41"/>
    <w:bookmarkStart w:name="z2094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лет;</w:t>
      </w:r>
    </w:p>
    <w:bookmarkEnd w:id="2042"/>
    <w:bookmarkStart w:name="z2095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Требования к квалификации с определением профессиональных компетенций:</w:t>
      </w:r>
    </w:p>
    <w:bookmarkEnd w:id="2043"/>
    <w:bookmarkStart w:name="z2096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44"/>
    <w:bookmarkStart w:name="z2097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45"/>
    <w:bookmarkStart w:name="z2098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исследовательской, экспериментальной работы;</w:t>
      </w:r>
    </w:p>
    <w:bookmarkEnd w:id="2046"/>
    <w:bookmarkStart w:name="z2099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методик;</w:t>
      </w:r>
    </w:p>
    <w:bookmarkEnd w:id="2047"/>
    <w:bookmarkStart w:name="z2100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региональных (городских) выставок, олимпиад, соревнований;</w:t>
      </w:r>
    </w:p>
    <w:bookmarkEnd w:id="2048"/>
    <w:bookmarkStart w:name="z210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49"/>
    <w:bookmarkStart w:name="z210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50"/>
    <w:bookmarkStart w:name="z210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исследовательской, экспериментальной работы;</w:t>
      </w:r>
    </w:p>
    <w:bookmarkEnd w:id="2051"/>
    <w:bookmarkStart w:name="z210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областных, республиканских конкурсов, выставок, олимпиад, соревнований;</w:t>
      </w:r>
    </w:p>
    <w:bookmarkEnd w:id="2052"/>
    <w:bookmarkStart w:name="z210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публикации в педагогических изданиях;</w:t>
      </w:r>
    </w:p>
    <w:bookmarkEnd w:id="2053"/>
    <w:bookmarkStart w:name="z210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54"/>
    <w:bookmarkStart w:name="z210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55"/>
    <w:bookmarkStart w:name="z210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56"/>
    <w:bookmarkStart w:name="z210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57"/>
    <w:bookmarkStart w:name="z211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58"/>
    <w:bookmarkStart w:name="z211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</w:t>
      </w:r>
    </w:p>
    <w:bookmarkEnd w:id="2059"/>
    <w:bookmarkStart w:name="z211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60"/>
    <w:bookmarkStart w:name="z211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61"/>
    <w:bookmarkStart w:name="z211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062"/>
    <w:bookmarkStart w:name="z2115" w:id="2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Педагог-организатор организации образования</w:t>
      </w:r>
    </w:p>
    <w:bookmarkEnd w:id="2063"/>
    <w:bookmarkStart w:name="z2116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2064"/>
    <w:bookmarkStart w:name="z211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bookmarkEnd w:id="2065"/>
    <w:bookmarkStart w:name="z211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2066"/>
    <w:bookmarkStart w:name="z211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bookmarkEnd w:id="2067"/>
    <w:bookmarkStart w:name="z212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иное;</w:t>
      </w:r>
    </w:p>
    <w:bookmarkEnd w:id="2068"/>
    <w:bookmarkStart w:name="z2121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bookmarkEnd w:id="2069"/>
    <w:bookmarkStart w:name="z212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bookmarkEnd w:id="2070"/>
    <w:bookmarkStart w:name="z212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мероприятиях; </w:t>
      </w:r>
    </w:p>
    <w:bookmarkEnd w:id="2071"/>
    <w:bookmarkStart w:name="z212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мероприятий.</w:t>
      </w:r>
    </w:p>
    <w:bookmarkEnd w:id="2072"/>
    <w:bookmarkStart w:name="z212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0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12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74"/>
    <w:bookmarkStart w:name="z212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2075"/>
    <w:bookmarkStart w:name="z2129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детских коллективов, организаций и ассоциаций, трудового законодательства;</w:t>
      </w:r>
    </w:p>
    <w:bookmarkEnd w:id="2076"/>
    <w:bookmarkStart w:name="z2130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077"/>
    <w:bookmarkStart w:name="z2131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2078"/>
    <w:bookmarkStart w:name="z2132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079"/>
    <w:bookmarkStart w:name="z2133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80"/>
    <w:bookmarkStart w:name="z2134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2081"/>
    <w:bookmarkStart w:name="z2135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Требования к квалификации с определением профессиональных компетенций:</w:t>
      </w:r>
    </w:p>
    <w:bookmarkEnd w:id="2082"/>
    <w:bookmarkStart w:name="z2136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83"/>
    <w:bookmarkStart w:name="z2137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84"/>
    <w:bookmarkStart w:name="z2138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 и подростками;</w:t>
      </w:r>
    </w:p>
    <w:bookmarkEnd w:id="2085"/>
    <w:bookmarkStart w:name="z2139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2086"/>
    <w:bookmarkStart w:name="z2140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2087"/>
    <w:bookmarkStart w:name="z2141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88"/>
    <w:bookmarkStart w:name="z2142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89"/>
    <w:bookmarkStart w:name="z2143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работы;</w:t>
      </w:r>
    </w:p>
    <w:bookmarkEnd w:id="2090"/>
    <w:bookmarkStart w:name="z2144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091"/>
    <w:bookmarkStart w:name="z2145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092"/>
    <w:bookmarkStart w:name="z2146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93"/>
    <w:bookmarkStart w:name="z2147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94"/>
    <w:bookmarkStart w:name="z2148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2095"/>
    <w:bookmarkStart w:name="z2149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96"/>
    <w:bookmarkStart w:name="z2150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097"/>
    <w:bookmarkStart w:name="z2151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2098"/>
    <w:bookmarkStart w:name="z2152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099"/>
    <w:bookmarkStart w:name="z2153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2100"/>
    <w:bookmarkStart w:name="z2154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2101"/>
    <w:bookmarkStart w:name="z2155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02"/>
    <w:bookmarkStart w:name="z2156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Музыкальный руководитель организаций образования</w:t>
      </w:r>
    </w:p>
    <w:bookmarkEnd w:id="2103"/>
    <w:bookmarkStart w:name="z215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Должностные обязанности: </w:t>
      </w:r>
    </w:p>
    <w:bookmarkEnd w:id="2104"/>
    <w:bookmarkStart w:name="z2158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bookmarkEnd w:id="2105"/>
    <w:bookmarkStart w:name="z2159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владеет техникой исполнения на музыкальном инструменте;</w:t>
      </w:r>
    </w:p>
    <w:bookmarkEnd w:id="2106"/>
    <w:bookmarkStart w:name="z2160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bookmarkEnd w:id="2107"/>
    <w:bookmarkStart w:name="z216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физкультурных занятий, спортивных досугов и развлечений; </w:t>
      </w:r>
    </w:p>
    <w:bookmarkEnd w:id="2108"/>
    <w:bookmarkStart w:name="z216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bookmarkEnd w:id="2109"/>
    <w:bookmarkStart w:name="z216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советов, объединений;</w:t>
      </w:r>
    </w:p>
    <w:bookmarkEnd w:id="2110"/>
    <w:bookmarkStart w:name="z2164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практику работы с обучающимися, воспитанниками инновационный опыт;</w:t>
      </w:r>
    </w:p>
    <w:bookmarkEnd w:id="2111"/>
    <w:bookmarkStart w:name="z2165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обучающихся, воспитанников;</w:t>
      </w:r>
    </w:p>
    <w:bookmarkEnd w:id="2112"/>
    <w:bookmarkStart w:name="z216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уровни музыкального развития;</w:t>
      </w:r>
    </w:p>
    <w:bookmarkEnd w:id="2113"/>
    <w:bookmarkStart w:name="z216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114"/>
    <w:bookmarkStart w:name="z216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2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акты; </w:t>
      </w:r>
    </w:p>
    <w:bookmarkStart w:name="z217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жанров; </w:t>
      </w:r>
    </w:p>
    <w:bookmarkEnd w:id="2116"/>
    <w:bookmarkStart w:name="z217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117"/>
    <w:bookmarkStart w:name="z217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18"/>
    <w:bookmarkStart w:name="z217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bookmarkEnd w:id="2119"/>
    <w:bookmarkStart w:name="z2174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музыкального воспитания;</w:t>
      </w:r>
    </w:p>
    <w:bookmarkEnd w:id="2120"/>
    <w:bookmarkStart w:name="z2175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помощи, экономики, трудового законодательства;</w:t>
      </w:r>
    </w:p>
    <w:bookmarkEnd w:id="2121"/>
    <w:bookmarkStart w:name="z2176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122"/>
    <w:bookmarkStart w:name="z2177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Требования к квалификации: </w:t>
      </w:r>
    </w:p>
    <w:bookmarkEnd w:id="2123"/>
    <w:bookmarkStart w:name="z2178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bookmarkEnd w:id="2124"/>
    <w:bookmarkStart w:name="z217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125"/>
    <w:bookmarkStart w:name="z2180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по специальности для педагога-мастера – не менее 5 лет. </w:t>
      </w:r>
    </w:p>
    <w:bookmarkEnd w:id="2126"/>
    <w:bookmarkStart w:name="z2181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 с определением профессиональных компетенций:</w:t>
      </w:r>
    </w:p>
    <w:bookmarkEnd w:id="2127"/>
    <w:bookmarkStart w:name="z2182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"педагог-модератор": </w:t>
      </w:r>
    </w:p>
    <w:bookmarkEnd w:id="2128"/>
    <w:bookmarkStart w:name="z2183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2129"/>
    <w:bookmarkStart w:name="z2184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музыкального воспитания детей;</w:t>
      </w:r>
    </w:p>
    <w:bookmarkEnd w:id="2130"/>
    <w:bookmarkStart w:name="z2185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программы музыкального воспитания и эстетического развития детей с учетом специфики возраста детей;</w:t>
      </w:r>
    </w:p>
    <w:bookmarkEnd w:id="2131"/>
    <w:bookmarkStart w:name="z2186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bookmarkEnd w:id="2132"/>
    <w:bookmarkStart w:name="z2187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33"/>
    <w:bookmarkStart w:name="z2188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34"/>
    <w:bookmarkStart w:name="z218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bookmarkEnd w:id="2135"/>
    <w:bookmarkStart w:name="z2190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детей;</w:t>
      </w:r>
    </w:p>
    <w:bookmarkEnd w:id="2136"/>
    <w:bookmarkStart w:name="z2191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пользоваться музыкальным инструментом;</w:t>
      </w:r>
    </w:p>
    <w:bookmarkEnd w:id="2137"/>
    <w:bookmarkStart w:name="z2192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38"/>
    <w:bookmarkStart w:name="z2193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39"/>
    <w:bookmarkStart w:name="z2194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40"/>
    <w:bookmarkStart w:name="z2195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41"/>
    <w:bookmarkStart w:name="z2196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42"/>
    <w:bookmarkStart w:name="z2197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43"/>
    <w:bookmarkStart w:name="z219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44"/>
    <w:bookmarkStart w:name="z219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45"/>
    <w:bookmarkStart w:name="z220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46"/>
    <w:bookmarkStart w:name="z2201" w:id="2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Заведующий кабинетом (отделом) организации образования, заведующий учебной части, заведующий методическим кабинетом</w:t>
      </w:r>
    </w:p>
    <w:bookmarkEnd w:id="2147"/>
    <w:bookmarkStart w:name="z2202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Должностные обязанности: </w:t>
      </w:r>
    </w:p>
    <w:bookmarkEnd w:id="2148"/>
    <w:bookmarkStart w:name="z2203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массовые игры, коллективное и игровое общение;</w:t>
      </w:r>
    </w:p>
    <w:bookmarkEnd w:id="2149"/>
    <w:bookmarkStart w:name="z2204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представления, проводит вечера развлечений и другой досуг в организациях образования;</w:t>
      </w:r>
    </w:p>
    <w:bookmarkEnd w:id="2150"/>
    <w:bookmarkStart w:name="z2205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составлении сценариев, тематических программ, игровых форм детского коллективного досуга;</w:t>
      </w:r>
    </w:p>
    <w:bookmarkEnd w:id="2151"/>
    <w:bookmarkStart w:name="z220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художественном оформлении, музыкальном сопровождении проводимых мероприятий;</w:t>
      </w:r>
    </w:p>
    <w:bookmarkEnd w:id="2152"/>
    <w:bookmarkStart w:name="z220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 том числе детей с ограниченными возможностями в развитии;</w:t>
      </w:r>
    </w:p>
    <w:bookmarkEnd w:id="2153"/>
    <w:bookmarkStart w:name="z220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обучающихся, воспитанников в культурно-массовых мероприятиях; </w:t>
      </w:r>
    </w:p>
    <w:bookmarkEnd w:id="2154"/>
    <w:bookmarkStart w:name="z220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труда, противопожарной защиты;</w:t>
      </w:r>
    </w:p>
    <w:bookmarkEnd w:id="2155"/>
    <w:bookmarkStart w:name="z221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учебного процесса;</w:t>
      </w:r>
    </w:p>
    <w:bookmarkEnd w:id="2156"/>
    <w:bookmarkStart w:name="z2211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квалификацию;</w:t>
      </w:r>
    </w:p>
    <w:bookmarkEnd w:id="2157"/>
    <w:bookmarkStart w:name="z2212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 и лицам, их заменяющим, а также педагогам;</w:t>
      </w:r>
    </w:p>
    <w:bookmarkEnd w:id="2158"/>
    <w:bookmarkStart w:name="z221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методических советов, объединений, семинарах, конференций, педагогических сообществах.</w:t>
      </w:r>
    </w:p>
    <w:bookmarkEnd w:id="2159"/>
    <w:bookmarkStart w:name="z221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2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</w:t>
      </w:r>
    </w:p>
    <w:bookmarkStart w:name="z221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161"/>
    <w:bookmarkStart w:name="z221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62"/>
    <w:bookmarkStart w:name="z221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вышестоящих органов по вопросам образования и культурно-просветительной работы;</w:t>
      </w:r>
    </w:p>
    <w:bookmarkEnd w:id="2163"/>
    <w:bookmarkStart w:name="z221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истории и теории искусства; </w:t>
      </w:r>
    </w:p>
    <w:bookmarkEnd w:id="2164"/>
    <w:bookmarkStart w:name="z222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историю возникновения игр и развлечений, их социально-психологические и педагогические функции;</w:t>
      </w:r>
    </w:p>
    <w:bookmarkEnd w:id="2165"/>
    <w:bookmarkStart w:name="z222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активизации аудитории, вовлечения людей в коллективное игровое общение; </w:t>
      </w:r>
    </w:p>
    <w:bookmarkEnd w:id="2166"/>
    <w:bookmarkStart w:name="z222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драматургическое построение массовых развлекательных мероприятий;</w:t>
      </w:r>
    </w:p>
    <w:bookmarkEnd w:id="2167"/>
    <w:bookmarkStart w:name="z222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конферансье, игровой репертуар для детской возрастной категории;</w:t>
      </w:r>
    </w:p>
    <w:bookmarkEnd w:id="2168"/>
    <w:bookmarkStart w:name="z222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опыт работы культорганизаторов; </w:t>
      </w:r>
    </w:p>
    <w:bookmarkEnd w:id="2169"/>
    <w:bookmarkStart w:name="z222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санитарные правила и нормы.</w:t>
      </w:r>
    </w:p>
    <w:bookmarkEnd w:id="2170"/>
    <w:bookmarkStart w:name="z222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квалификации: </w:t>
      </w:r>
    </w:p>
    <w:bookmarkEnd w:id="2171"/>
    <w:bookmarkStart w:name="z222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bookmarkEnd w:id="2172"/>
    <w:bookmarkStart w:name="z222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2173"/>
    <w:bookmarkStart w:name="z222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Требования к квалификации с определением профессиональных компетенций:</w:t>
      </w:r>
    </w:p>
    <w:bookmarkEnd w:id="2174"/>
    <w:bookmarkStart w:name="z223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175"/>
    <w:bookmarkStart w:name="z223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176"/>
    <w:bookmarkStart w:name="z223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культмассовой работы с детьми; </w:t>
      </w:r>
    </w:p>
    <w:bookmarkEnd w:id="2177"/>
    <w:bookmarkStart w:name="z223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положительные результаты в воспитательном процессе;</w:t>
      </w:r>
    </w:p>
    <w:bookmarkEnd w:id="2178"/>
    <w:bookmarkStart w:name="z223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179"/>
    <w:bookmarkStart w:name="z223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80"/>
    <w:bookmarkStart w:name="z223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81"/>
    <w:bookmarkStart w:name="z223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работы, организационными формами культмассовой работы с детьми;</w:t>
      </w:r>
    </w:p>
    <w:bookmarkEnd w:id="2182"/>
    <w:bookmarkStart w:name="z223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183"/>
    <w:bookmarkStart w:name="z223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184"/>
    <w:bookmarkStart w:name="z224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85"/>
    <w:bookmarkStart w:name="z224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86"/>
    <w:bookmarkStart w:name="z224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экспериментальной работы;</w:t>
      </w:r>
    </w:p>
    <w:bookmarkEnd w:id="2187"/>
    <w:bookmarkStart w:name="z224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88"/>
    <w:bookmarkStart w:name="z224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189"/>
    <w:bookmarkStart w:name="z2245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образования; </w:t>
      </w:r>
    </w:p>
    <w:bookmarkEnd w:id="2190"/>
    <w:bookmarkStart w:name="z224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и инновационные технологии обучения и воспитания в своей работе;</w:t>
      </w:r>
    </w:p>
    <w:bookmarkEnd w:id="2191"/>
    <w:bookmarkStart w:name="z224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92"/>
    <w:bookmarkStart w:name="z224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93"/>
    <w:bookmarkStart w:name="z2249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экспериментальной работы; </w:t>
      </w:r>
    </w:p>
    <w:bookmarkEnd w:id="2194"/>
    <w:bookmarkStart w:name="z2250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95"/>
    <w:bookmarkStart w:name="z225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196"/>
    <w:bookmarkStart w:name="z225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группами;</w:t>
      </w:r>
    </w:p>
    <w:bookmarkEnd w:id="2197"/>
    <w:bookmarkStart w:name="z225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98"/>
    <w:bookmarkStart w:name="z2254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Аккомпаниатор</w:t>
      </w:r>
    </w:p>
    <w:bookmarkEnd w:id="2199"/>
    <w:bookmarkStart w:name="z2255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Должностные обязанности: </w:t>
      </w:r>
    </w:p>
    <w:bookmarkEnd w:id="2200"/>
    <w:bookmarkStart w:name="z225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bookmarkEnd w:id="2201"/>
    <w:bookmarkStart w:name="z225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bookmarkEnd w:id="2202"/>
    <w:bookmarkStart w:name="z225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по безопасности и охране труда, противопожарной защиты.</w:t>
      </w:r>
    </w:p>
    <w:bookmarkEnd w:id="2203"/>
    <w:bookmarkStart w:name="z225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2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организации учебно-воспитательной работы;</w:t>
      </w:r>
    </w:p>
    <w:bookmarkStart w:name="z226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трудового законодательства;</w:t>
      </w:r>
    </w:p>
    <w:bookmarkEnd w:id="2205"/>
    <w:bookmarkStart w:name="z226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06"/>
    <w:bookmarkStart w:name="z226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bookmarkEnd w:id="2207"/>
    <w:bookmarkStart w:name="z226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занятий и репетиций;</w:t>
      </w:r>
    </w:p>
    <w:bookmarkEnd w:id="2208"/>
    <w:bookmarkStart w:name="z226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психологии, трудового законодательства; </w:t>
      </w:r>
    </w:p>
    <w:bookmarkEnd w:id="2209"/>
    <w:bookmarkStart w:name="z226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210"/>
    <w:bookmarkStart w:name="z226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Требования к квалификации: </w:t>
      </w:r>
    </w:p>
    <w:bookmarkEnd w:id="2211"/>
    <w:bookmarkStart w:name="z226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bookmarkEnd w:id="2212"/>
    <w:bookmarkStart w:name="z226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13"/>
    <w:bookmarkStart w:name="z227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2214"/>
    <w:bookmarkStart w:name="z227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Требования к квалификации с определением профессиональных компетенций:</w:t>
      </w:r>
    </w:p>
    <w:bookmarkEnd w:id="2215"/>
    <w:bookmarkStart w:name="z227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16"/>
    <w:bookmarkStart w:name="z227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17"/>
    <w:bookmarkStart w:name="z227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бегло читать с листа, аккомпанировать без подготовки; </w:t>
      </w:r>
    </w:p>
    <w:bookmarkEnd w:id="2218"/>
    <w:bookmarkStart w:name="z227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выучивать музыкальные произведения в короткие сроки, транспонировать, знать и изучать репертуар исполнителей;</w:t>
      </w:r>
    </w:p>
    <w:bookmarkEnd w:id="2219"/>
    <w:bookmarkStart w:name="z227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компоновки музыкальных фрагментов;</w:t>
      </w:r>
    </w:p>
    <w:bookmarkEnd w:id="2220"/>
    <w:bookmarkStart w:name="z227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21"/>
    <w:bookmarkStart w:name="z227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22"/>
    <w:bookmarkStart w:name="z227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23"/>
    <w:bookmarkStart w:name="z228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24"/>
    <w:bookmarkStart w:name="z228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2225"/>
    <w:bookmarkStart w:name="z228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26"/>
    <w:bookmarkStart w:name="z228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"педагог-исследовать":</w:t>
      </w:r>
    </w:p>
    <w:bookmarkEnd w:id="2227"/>
    <w:bookmarkStart w:name="z228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228"/>
    <w:bookmarkStart w:name="z228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29"/>
    <w:bookmarkStart w:name="z228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30"/>
    <w:bookmarkStart w:name="z228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31"/>
    <w:bookmarkStart w:name="z228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32"/>
    <w:bookmarkStart w:name="z228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33"/>
    <w:bookmarkStart w:name="z229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234"/>
    <w:bookmarkStart w:name="z229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35"/>
    <w:bookmarkStart w:name="z229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bookmarkEnd w:id="2236"/>
    <w:bookmarkStart w:name="z229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37"/>
    <w:bookmarkStart w:name="z229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38"/>
    <w:bookmarkStart w:name="z229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39"/>
    <w:bookmarkStart w:name="z2296" w:id="2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Концертмейстер</w:t>
      </w:r>
    </w:p>
    <w:bookmarkEnd w:id="2240"/>
    <w:bookmarkStart w:name="z229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Должностные обязанности: </w:t>
      </w:r>
    </w:p>
    <w:bookmarkEnd w:id="2241"/>
    <w:bookmarkStart w:name="z229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bookmarkEnd w:id="2242"/>
    <w:bookmarkStart w:name="z229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bookmarkEnd w:id="2243"/>
    <w:bookmarkStart w:name="z230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или инструменталистам в индивидуальной и концертной работе;</w:t>
      </w:r>
    </w:p>
    <w:bookmarkEnd w:id="2244"/>
    <w:bookmarkStart w:name="z230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и составляет музыкальный материал экзаменационных уроков;</w:t>
      </w:r>
    </w:p>
    <w:bookmarkEnd w:id="2245"/>
    <w:bookmarkStart w:name="z230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bookmarkEnd w:id="2246"/>
    <w:bookmarkStart w:name="z230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bookmarkEnd w:id="2247"/>
    <w:bookmarkStart w:name="z230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bookmarkEnd w:id="2248"/>
    <w:bookmarkStart w:name="z230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2249"/>
    <w:bookmarkStart w:name="z230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250"/>
    <w:bookmarkStart w:name="z230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2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230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возрастной психологии; </w:t>
      </w:r>
    </w:p>
    <w:bookmarkEnd w:id="2252"/>
    <w:bookmarkStart w:name="z231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253"/>
    <w:bookmarkStart w:name="z231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54"/>
    <w:bookmarkStart w:name="z2312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импровизации;</w:t>
      </w:r>
    </w:p>
    <w:bookmarkEnd w:id="2255"/>
    <w:bookmarkStart w:name="z231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bookmarkEnd w:id="2256"/>
    <w:bookmarkStart w:name="z2314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защиты, санитарные правила и нормы. </w:t>
      </w:r>
    </w:p>
    <w:bookmarkEnd w:id="2257"/>
    <w:bookmarkStart w:name="z2315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квалификации: </w:t>
      </w:r>
    </w:p>
    <w:bookmarkEnd w:id="2258"/>
    <w:bookmarkStart w:name="z2316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bookmarkEnd w:id="2259"/>
    <w:bookmarkStart w:name="z2317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60"/>
    <w:bookmarkStart w:name="z2318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261"/>
    <w:bookmarkStart w:name="z2319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 с определением профессиональных компетенций:</w:t>
      </w:r>
    </w:p>
    <w:bookmarkEnd w:id="2262"/>
    <w:bookmarkStart w:name="z2320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63"/>
    <w:bookmarkStart w:name="z2321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64"/>
    <w:bookmarkStart w:name="z2322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бегло читать с листа, аккомпанировать без подготовки;</w:t>
      </w:r>
    </w:p>
    <w:bookmarkEnd w:id="2265"/>
    <w:bookmarkStart w:name="z2323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заучивать музыкальные произведения в короткие сроки;</w:t>
      </w:r>
    </w:p>
    <w:bookmarkEnd w:id="2266"/>
    <w:bookmarkStart w:name="z2324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67"/>
    <w:bookmarkStart w:name="z2325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68"/>
    <w:bookmarkStart w:name="z2326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69"/>
    <w:bookmarkStart w:name="z2327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70"/>
    <w:bookmarkStart w:name="z2328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партитур, аудио/ видео носителей;</w:t>
      </w:r>
    </w:p>
    <w:bookmarkEnd w:id="2271"/>
    <w:bookmarkStart w:name="z2329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72"/>
    <w:bookmarkStart w:name="z2330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профессиональную терминологию, пользоваться навыками импровизационной игры;</w:t>
      </w:r>
    </w:p>
    <w:bookmarkEnd w:id="2273"/>
    <w:bookmarkStart w:name="z2331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274"/>
    <w:bookmarkStart w:name="z2332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2275"/>
    <w:bookmarkStart w:name="z2333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76"/>
    <w:bookmarkStart w:name="z2334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77"/>
    <w:bookmarkStart w:name="z2335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по специфике работы;</w:t>
      </w:r>
    </w:p>
    <w:bookmarkEnd w:id="2278"/>
    <w:bookmarkStart w:name="z2336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методической работой, участвовать в апробации учебных программ, учебников, методических пособий;</w:t>
      </w:r>
    </w:p>
    <w:bookmarkEnd w:id="2279"/>
    <w:bookmarkStart w:name="z2337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80"/>
    <w:bookmarkStart w:name="z2338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281"/>
    <w:bookmarkStart w:name="z2339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82"/>
    <w:bookmarkStart w:name="z2340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83"/>
    <w:bookmarkStart w:name="z2341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84"/>
    <w:bookmarkStart w:name="z2342" w:id="2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Тренер-преподаватель</w:t>
      </w:r>
    </w:p>
    <w:bookmarkEnd w:id="2285"/>
    <w:bookmarkStart w:name="z234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Должностные обязанности: </w:t>
      </w:r>
    </w:p>
    <w:bookmarkEnd w:id="2286"/>
    <w:bookmarkStart w:name="z2344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bookmarkEnd w:id="2287"/>
    <w:bookmarkStart w:name="z2345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288"/>
    <w:bookmarkStart w:name="z2346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bookmarkEnd w:id="2289"/>
    <w:bookmarkStart w:name="z2347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bookmarkEnd w:id="2290"/>
    <w:bookmarkStart w:name="z2348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291"/>
    <w:bookmarkStart w:name="z2349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норм; </w:t>
      </w:r>
    </w:p>
    <w:bookmarkEnd w:id="2292"/>
    <w:bookmarkStart w:name="z2350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293"/>
    <w:bookmarkStart w:name="z2351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здоровье, безопасность обучающихся;</w:t>
      </w:r>
    </w:p>
    <w:bookmarkEnd w:id="2294"/>
    <w:bookmarkStart w:name="z2352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жизни; </w:t>
      </w:r>
    </w:p>
    <w:bookmarkEnd w:id="2295"/>
    <w:bookmarkStart w:name="z2353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воспитателями и родителями воспитанников;</w:t>
      </w:r>
    </w:p>
    <w:bookmarkEnd w:id="2296"/>
    <w:bookmarkStart w:name="z2354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правил безопасности и охраны труда;</w:t>
      </w:r>
    </w:p>
    <w:bookmarkEnd w:id="2297"/>
    <w:bookmarkStart w:name="z2355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298"/>
    <w:bookmarkStart w:name="z2356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акты, определяющие направления и перспективы развития,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235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00"/>
    <w:bookmarkStart w:name="z235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bookmarkEnd w:id="2301"/>
    <w:bookmarkStart w:name="z2360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02"/>
    <w:bookmarkStart w:name="z236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2303"/>
    <w:bookmarkStart w:name="z236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Требования к квалификации:</w:t>
      </w:r>
    </w:p>
    <w:bookmarkEnd w:id="2304"/>
    <w:bookmarkStart w:name="z236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bookmarkEnd w:id="2305"/>
    <w:bookmarkStart w:name="z236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bookmarkEnd w:id="2306"/>
    <w:bookmarkStart w:name="z236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Требования к квалификации с определением профессиональных компетенций:</w:t>
      </w:r>
    </w:p>
    <w:bookmarkEnd w:id="2307"/>
    <w:bookmarkStart w:name="z236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308"/>
    <w:bookmarkStart w:name="z236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педагогу;</w:t>
      </w:r>
    </w:p>
    <w:bookmarkEnd w:id="2309"/>
    <w:bookmarkStart w:name="z236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типовой учебной программы, типового учебного плана;</w:t>
      </w:r>
    </w:p>
    <w:bookmarkEnd w:id="2310"/>
    <w:bookmarkStart w:name="z236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11"/>
    <w:bookmarkStart w:name="z237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bookmarkEnd w:id="2312"/>
    <w:bookmarkStart w:name="z237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</w:t>
      </w:r>
    </w:p>
    <w:bookmarkEnd w:id="2313"/>
    <w:bookmarkStart w:name="z237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314"/>
    <w:bookmarkStart w:name="z237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315"/>
    <w:bookmarkStart w:name="z237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разработанную методику преподавания предмета;</w:t>
      </w:r>
    </w:p>
    <w:bookmarkEnd w:id="2316"/>
    <w:bookmarkStart w:name="z237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17"/>
    <w:bookmarkStart w:name="z237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обучающимися, в том числе с особыми образовательными потребностями;</w:t>
      </w:r>
    </w:p>
    <w:bookmarkEnd w:id="2318"/>
    <w:bookmarkStart w:name="z2377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принимать активное участие в работе творческих групп, методического объединения организации образования;</w:t>
      </w:r>
    </w:p>
    <w:bookmarkEnd w:id="2319"/>
    <w:bookmarkStart w:name="z237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320"/>
    <w:bookmarkStart w:name="z237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2321"/>
    <w:bookmarkStart w:name="z238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преподавания предмета;</w:t>
      </w:r>
    </w:p>
    <w:bookmarkEnd w:id="2322"/>
    <w:bookmarkStart w:name="z238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 на уровне города/района;</w:t>
      </w:r>
    </w:p>
    <w:bookmarkEnd w:id="2323"/>
    <w:bookmarkStart w:name="z2382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24"/>
    <w:bookmarkStart w:name="z2383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25"/>
    <w:bookmarkStart w:name="z2384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326"/>
    <w:bookmarkStart w:name="z2385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327"/>
    <w:bookmarkStart w:name="z2386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bookmarkEnd w:id="2328"/>
    <w:bookmarkStart w:name="z2387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29"/>
    <w:bookmarkStart w:name="z2388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30"/>
    <w:bookmarkStart w:name="z2389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2331"/>
    <w:bookmarkStart w:name="z2390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образования;</w:t>
      </w:r>
    </w:p>
    <w:bookmarkEnd w:id="2332"/>
    <w:bookmarkStart w:name="z2391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33"/>
    <w:bookmarkStart w:name="z2392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34"/>
    <w:bookmarkStart w:name="z2393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 РУМС; </w:t>
      </w:r>
    </w:p>
    <w:bookmarkEnd w:id="2335"/>
    <w:bookmarkStart w:name="z2394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2336"/>
    <w:bookmarkStart w:name="z2395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337"/>
    <w:bookmarkStart w:name="z2396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конкурсов.</w:t>
      </w:r>
    </w:p>
    <w:bookmarkEnd w:id="2338"/>
    <w:bookmarkStart w:name="z2397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Старший тренер-преподаватель</w:t>
      </w:r>
    </w:p>
    <w:bookmarkEnd w:id="2339"/>
    <w:bookmarkStart w:name="z2398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</w:t>
      </w:r>
    </w:p>
    <w:bookmarkEnd w:id="2340"/>
    <w:bookmarkStart w:name="z2399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спортивные и физкультурные кружки обучающихся;</w:t>
      </w:r>
    </w:p>
    <w:bookmarkEnd w:id="2341"/>
    <w:bookmarkStart w:name="z2400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bookmarkEnd w:id="2342"/>
    <w:bookmarkStart w:name="z2401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bookmarkEnd w:id="2343"/>
    <w:bookmarkStart w:name="z2402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bookmarkEnd w:id="2344"/>
    <w:bookmarkStart w:name="z2403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учебно-тренировочного процесса и спортивных мероприятий;</w:t>
      </w:r>
    </w:p>
    <w:bookmarkEnd w:id="2345"/>
    <w:bookmarkStart w:name="z2404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воспитательную работу;</w:t>
      </w:r>
    </w:p>
    <w:bookmarkEnd w:id="2346"/>
    <w:bookmarkStart w:name="z2405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bookmarkEnd w:id="2347"/>
    <w:bookmarkStart w:name="z2406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контрольные нормативы по общей и специальной физической подготовке обучающихся и воспитанников;</w:t>
      </w:r>
    </w:p>
    <w:bookmarkEnd w:id="2348"/>
    <w:bookmarkStart w:name="z2407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bookmarkEnd w:id="2349"/>
    <w:bookmarkStart w:name="z2408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bookmarkEnd w:id="2350"/>
    <w:bookmarkStart w:name="z2409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совещания в подразделениях по видам спорта;</w:t>
      </w:r>
    </w:p>
    <w:bookmarkEnd w:id="2351"/>
    <w:bookmarkStart w:name="z2410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квалификацию, участвует в методических чтениях, конференциях, семинарах; </w:t>
      </w:r>
    </w:p>
    <w:bookmarkEnd w:id="2352"/>
    <w:bookmarkStart w:name="z2411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поощрении обучающихся и воспитанников, тренеров-преподавателей; </w:t>
      </w:r>
    </w:p>
    <w:bookmarkEnd w:id="2353"/>
    <w:bookmarkStart w:name="z2412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организациями, участвующими в подготовке обучающихся и воспитанников.</w:t>
      </w:r>
    </w:p>
    <w:bookmarkEnd w:id="2354"/>
    <w:bookmarkStart w:name="z2413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2415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56"/>
    <w:bookmarkStart w:name="z241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 специальную педагогику, психологию;</w:t>
      </w:r>
    </w:p>
    <w:bookmarkEnd w:id="2357"/>
    <w:bookmarkStart w:name="z2417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адаптивную физкультуру;</w:t>
      </w:r>
    </w:p>
    <w:bookmarkEnd w:id="2358"/>
    <w:bookmarkStart w:name="z2418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359"/>
    <w:bookmarkStart w:name="z2419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60"/>
    <w:bookmarkStart w:name="z2420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защиты. </w:t>
      </w:r>
    </w:p>
    <w:bookmarkEnd w:id="2361"/>
    <w:bookmarkStart w:name="z2421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2362"/>
    <w:bookmarkStart w:name="z242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363"/>
    <w:bookmarkStart w:name="z242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bookmarkEnd w:id="2364"/>
    <w:bookmarkStart w:name="z242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Требования к квалификации с определением профессиональных компетенций:</w:t>
      </w:r>
    </w:p>
    <w:bookmarkEnd w:id="2365"/>
    <w:bookmarkStart w:name="z242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366"/>
    <w:bookmarkStart w:name="z242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"педагог", а также:</w:t>
      </w:r>
    </w:p>
    <w:bookmarkEnd w:id="2367"/>
    <w:bookmarkStart w:name="z242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68"/>
    <w:bookmarkStart w:name="z242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69"/>
    <w:bookmarkStart w:name="z242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и воспитанниками;</w:t>
      </w:r>
    </w:p>
    <w:bookmarkEnd w:id="2370"/>
    <w:bookmarkStart w:name="z243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учебно-воспитательном процессе;</w:t>
      </w:r>
    </w:p>
    <w:bookmarkEnd w:id="2371"/>
    <w:bookmarkStart w:name="z243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методических объединений школы;</w:t>
      </w:r>
    </w:p>
    <w:bookmarkEnd w:id="2372"/>
    <w:bookmarkStart w:name="z243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"педагог-эксперт:</w:t>
      </w:r>
    </w:p>
    <w:bookmarkEnd w:id="2373"/>
    <w:bookmarkStart w:name="z243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"педагог-модератор", а также:</w:t>
      </w:r>
    </w:p>
    <w:bookmarkEnd w:id="2374"/>
    <w:bookmarkStart w:name="z243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75"/>
    <w:bookmarkStart w:name="z243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групп;</w:t>
      </w:r>
    </w:p>
    <w:bookmarkEnd w:id="2376"/>
    <w:bookmarkStart w:name="z243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77"/>
    <w:bookmarkStart w:name="z243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78"/>
    <w:bookmarkStart w:name="z243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379"/>
    <w:bookmarkStart w:name="z243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"педагог-эксперт", а также:</w:t>
      </w:r>
    </w:p>
    <w:bookmarkEnd w:id="2380"/>
    <w:bookmarkStart w:name="z244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bookmarkEnd w:id="2381"/>
    <w:bookmarkStart w:name="z244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82"/>
    <w:bookmarkStart w:name="z244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83"/>
    <w:bookmarkStart w:name="z244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384"/>
    <w:bookmarkStart w:name="z2444" w:id="2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по физической культуре (по плаванию)</w:t>
      </w:r>
    </w:p>
    <w:bookmarkEnd w:id="2385"/>
    <w:bookmarkStart w:name="z2445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Должностные обязанности: </w:t>
      </w:r>
    </w:p>
    <w:bookmarkEnd w:id="2386"/>
    <w:bookmarkStart w:name="z2446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bookmarkEnd w:id="2387"/>
    <w:bookmarkStart w:name="z2447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388"/>
    <w:bookmarkStart w:name="z2448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bookmarkEnd w:id="2389"/>
    <w:bookmarkStart w:name="z2449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полную безопасность обучающихся, воспитанников при проведении занятий по физкультуре и спортивных мероприятий;</w:t>
      </w:r>
    </w:p>
    <w:bookmarkEnd w:id="2390"/>
    <w:bookmarkStart w:name="z2450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391"/>
    <w:bookmarkStart w:name="z2451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следит за соблюдением санитарно-гигиенических норм;</w:t>
      </w:r>
    </w:p>
    <w:bookmarkEnd w:id="2392"/>
    <w:bookmarkStart w:name="z2452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393"/>
    <w:bookmarkStart w:name="z2453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 обучающихся, воспитанников;</w:t>
      </w:r>
    </w:p>
    <w:bookmarkEnd w:id="2394"/>
    <w:bookmarkStart w:name="z2454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здоровый образ жизни;</w:t>
      </w:r>
    </w:p>
    <w:bookmarkEnd w:id="2395"/>
    <w:bookmarkStart w:name="z2455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воспитателями, родителями обучающихся, воспитанников; </w:t>
      </w:r>
    </w:p>
    <w:bookmarkEnd w:id="2396"/>
    <w:bookmarkStart w:name="z2456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отчетность;</w:t>
      </w:r>
    </w:p>
    <w:bookmarkEnd w:id="2397"/>
    <w:bookmarkStart w:name="z2457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плаванию проводит занятия в бассейне, также в соответствии с программой;</w:t>
      </w:r>
    </w:p>
    <w:bookmarkEnd w:id="2398"/>
    <w:bookmarkStart w:name="z2458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безопасность детей на воде;</w:t>
      </w:r>
    </w:p>
    <w:bookmarkEnd w:id="2399"/>
    <w:bookmarkStart w:name="z2459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медсестрой контролирует гигиеническое состояние бассейна; </w:t>
      </w:r>
    </w:p>
    <w:bookmarkEnd w:id="2400"/>
    <w:bookmarkStart w:name="z2460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санитарно-гигиенических норм;</w:t>
      </w:r>
    </w:p>
    <w:bookmarkEnd w:id="2401"/>
    <w:bookmarkStart w:name="z2461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труда;</w:t>
      </w:r>
    </w:p>
    <w:bookmarkEnd w:id="2402"/>
    <w:bookmarkStart w:name="z246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403"/>
    <w:bookmarkStart w:name="z246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2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физкультуры и спорта, обучения и воспитания учащихся;</w:t>
      </w:r>
    </w:p>
    <w:bookmarkStart w:name="z246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405"/>
    <w:bookmarkStart w:name="z246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физиологию, анатомию, школьную гигиену; </w:t>
      </w:r>
    </w:p>
    <w:bookmarkEnd w:id="2406"/>
    <w:bookmarkStart w:name="z246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возрастов;</w:t>
      </w:r>
    </w:p>
    <w:bookmarkEnd w:id="2407"/>
    <w:bookmarkStart w:name="z246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на воде; </w:t>
      </w:r>
    </w:p>
    <w:bookmarkEnd w:id="2408"/>
    <w:bookmarkStart w:name="z246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409"/>
    <w:bookmarkStart w:name="z247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bookmarkEnd w:id="2410"/>
    <w:bookmarkStart w:name="z247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программы и учебники, требования к оснащению и оборудованию учебного кабинета; </w:t>
      </w:r>
    </w:p>
    <w:bookmarkEnd w:id="2411"/>
    <w:bookmarkStart w:name="z247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12"/>
    <w:bookmarkStart w:name="z247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противопожарной защиты, санитарные правила и нормы.</w:t>
      </w:r>
    </w:p>
    <w:bookmarkEnd w:id="2413"/>
    <w:bookmarkStart w:name="z247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Требования к квалификации: </w:t>
      </w:r>
    </w:p>
    <w:bookmarkEnd w:id="2414"/>
    <w:bookmarkStart w:name="z247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bookmarkEnd w:id="2415"/>
    <w:bookmarkStart w:name="z2476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bookmarkEnd w:id="2416"/>
    <w:bookmarkStart w:name="z247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417"/>
    <w:bookmarkStart w:name="z247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Требования к квалификации с определением профессиональных компетенций:</w:t>
      </w:r>
    </w:p>
    <w:bookmarkEnd w:id="2418"/>
    <w:bookmarkStart w:name="z247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419"/>
    <w:bookmarkStart w:name="z248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420"/>
    <w:bookmarkStart w:name="z248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наиболее передовые формы и методы физического воспитания детей и укрепления их здоровья;</w:t>
      </w:r>
    </w:p>
    <w:bookmarkEnd w:id="2421"/>
    <w:bookmarkStart w:name="z248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работников организации образования и родителей;</w:t>
      </w:r>
    </w:p>
    <w:bookmarkEnd w:id="2422"/>
    <w:bookmarkStart w:name="z248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423"/>
    <w:bookmarkStart w:name="z248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424"/>
    <w:bookmarkStart w:name="z2485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результаты по физическому воспитанию и укреплению здоровья детей;</w:t>
      </w:r>
    </w:p>
    <w:bookmarkEnd w:id="2425"/>
    <w:bookmarkStart w:name="z2486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индивидуальную работу с детьми;</w:t>
      </w:r>
    </w:p>
    <w:bookmarkEnd w:id="2426"/>
    <w:bookmarkStart w:name="z2487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собственные методики по физическому воспитанию детей и проведению спортивных соревнований с детьми;</w:t>
      </w:r>
    </w:p>
    <w:bookmarkEnd w:id="2427"/>
    <w:bookmarkStart w:name="z248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428"/>
    <w:bookmarkStart w:name="z248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429"/>
    <w:bookmarkStart w:name="z249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30"/>
    <w:bookmarkStart w:name="z2491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31"/>
    <w:bookmarkStart w:name="z2492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432"/>
    <w:bookmarkStart w:name="z249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433"/>
    <w:bookmarkStart w:name="z249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34"/>
    <w:bookmarkStart w:name="z249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35"/>
    <w:bookmarkStart w:name="z2496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436"/>
    <w:bookmarkStart w:name="z2497" w:id="2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Методист организации дополнительного образования для детей</w:t>
      </w:r>
    </w:p>
    <w:bookmarkEnd w:id="2437"/>
    <w:bookmarkStart w:name="z2498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Должностные обязанности: </w:t>
      </w:r>
    </w:p>
    <w:bookmarkEnd w:id="2438"/>
    <w:bookmarkStart w:name="z2499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методическую работу в организациях дополнительного образования детей всех типов и видов; </w:t>
      </w:r>
    </w:p>
    <w:bookmarkEnd w:id="2439"/>
    <w:bookmarkStart w:name="z2500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bookmarkEnd w:id="2440"/>
    <w:bookmarkStart w:name="z2501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творческому росту педагогических кадров и их профессиональной самореализации; </w:t>
      </w:r>
    </w:p>
    <w:bookmarkEnd w:id="2441"/>
    <w:bookmarkStart w:name="z250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bookmarkEnd w:id="2442"/>
    <w:bookmarkStart w:name="z2503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bookmarkEnd w:id="2443"/>
    <w:bookmarkStart w:name="z2504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44"/>
    <w:bookmarkStart w:name="z2505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детей;</w:t>
      </w:r>
    </w:p>
    <w:bookmarkEnd w:id="2445"/>
    <w:bookmarkStart w:name="z2506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bookmarkEnd w:id="2446"/>
    <w:bookmarkStart w:name="z2507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работы организаций;</w:t>
      </w:r>
    </w:p>
    <w:bookmarkEnd w:id="2447"/>
    <w:bookmarkStart w:name="z2508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распространению инновационного, результативного опыта педагогов; </w:t>
      </w:r>
    </w:p>
    <w:bookmarkEnd w:id="2448"/>
    <w:bookmarkStart w:name="z2509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bookmarkEnd w:id="2449"/>
    <w:bookmarkStart w:name="z2510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bookmarkEnd w:id="2450"/>
    <w:bookmarkStart w:name="z2511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отечественном и мировом опыте по вопросам дополнительного образования детей;</w:t>
      </w:r>
    </w:p>
    <w:bookmarkEnd w:id="2451"/>
    <w:bookmarkStart w:name="z2512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52"/>
    <w:bookmarkStart w:name="z2513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453"/>
    <w:bookmarkStart w:name="z2514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54"/>
    <w:bookmarkStart w:name="z2515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bookmarkEnd w:id="2455"/>
    <w:bookmarkStart w:name="z2516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пожарной безопасности;</w:t>
      </w:r>
    </w:p>
    <w:bookmarkEnd w:id="2456"/>
    <w:bookmarkStart w:name="z2517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(воспитанников) во время образовательного процесса;</w:t>
      </w:r>
    </w:p>
    <w:bookmarkEnd w:id="2457"/>
    <w:bookmarkStart w:name="z2518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bookmarkEnd w:id="2458"/>
    <w:bookmarkStart w:name="z2519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459"/>
    <w:bookmarkStart w:name="z2520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bookmarkEnd w:id="2460"/>
    <w:bookmarkStart w:name="z2521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461"/>
    <w:bookmarkStart w:name="z2522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62"/>
    <w:bookmarkStart w:name="z2523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транслирует инновационный опыт; </w:t>
      </w:r>
    </w:p>
    <w:bookmarkEnd w:id="2463"/>
    <w:bookmarkStart w:name="z2524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64"/>
    <w:bookmarkStart w:name="z2525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отчетности;</w:t>
      </w:r>
    </w:p>
    <w:bookmarkEnd w:id="2465"/>
    <w:bookmarkStart w:name="z2526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bookmarkEnd w:id="2466"/>
    <w:bookmarkStart w:name="z2527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лиц);</w:t>
      </w:r>
    </w:p>
    <w:bookmarkEnd w:id="2467"/>
    <w:bookmarkStart w:name="z2528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bookmarkEnd w:id="2468"/>
    <w:bookmarkStart w:name="z2529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69"/>
    <w:bookmarkStart w:name="z2530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bookmarkEnd w:id="2470"/>
    <w:bookmarkStart w:name="z2531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471"/>
    <w:bookmarkStart w:name="z2532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472"/>
    <w:bookmarkStart w:name="z2533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bookmarkStart w:name="z253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74"/>
    <w:bookmarkStart w:name="z253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отраслевые и региональные нормативные правовые акты и нормативные документы;</w:t>
      </w:r>
    </w:p>
    <w:bookmarkEnd w:id="2475"/>
    <w:bookmarkStart w:name="z253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трудового законодательства;</w:t>
      </w:r>
    </w:p>
    <w:bookmarkEnd w:id="2476"/>
    <w:bookmarkStart w:name="z253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477"/>
    <w:bookmarkStart w:name="z253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Требования к квалификации: </w:t>
      </w:r>
    </w:p>
    <w:bookmarkEnd w:id="2478"/>
    <w:bookmarkStart w:name="z2540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bookmarkEnd w:id="2479"/>
    <w:bookmarkStart w:name="z254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bookmarkEnd w:id="2480"/>
    <w:bookmarkStart w:name="z254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Требования к квалификации с определением профессиональных компетенций:</w:t>
      </w:r>
    </w:p>
    <w:bookmarkEnd w:id="2481"/>
    <w:bookmarkStart w:name="z254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482"/>
    <w:bookmarkStart w:name="z254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ориентироваться в педагогической деятельности;</w:t>
      </w:r>
    </w:p>
    <w:bookmarkEnd w:id="2483"/>
    <w:bookmarkStart w:name="z254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концепцию дополнительного образования;</w:t>
      </w:r>
    </w:p>
    <w:bookmarkEnd w:id="2484"/>
    <w:bookmarkStart w:name="z254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консультационную помощь педагогам, родителям;</w:t>
      </w:r>
    </w:p>
    <w:bookmarkEnd w:id="2485"/>
    <w:bookmarkStart w:name="z254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рекомендации;</w:t>
      </w:r>
    </w:p>
    <w:bookmarkEnd w:id="2486"/>
    <w:bookmarkStart w:name="z254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учебных планов, анализ деятельности организации образования; </w:t>
      </w:r>
    </w:p>
    <w:bookmarkEnd w:id="2487"/>
    <w:bookmarkStart w:name="z254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2488"/>
    <w:bookmarkStart w:name="z255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489"/>
    <w:bookmarkStart w:name="z255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накапливать, систематизировать и распространять методические материалы и разработки по дополнительному обучению;</w:t>
      </w:r>
    </w:p>
    <w:bookmarkEnd w:id="2490"/>
    <w:bookmarkStart w:name="z255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состав;</w:t>
      </w:r>
    </w:p>
    <w:bookmarkEnd w:id="2491"/>
    <w:bookmarkStart w:name="z255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внутри организации образования;</w:t>
      </w:r>
    </w:p>
    <w:bookmarkEnd w:id="2492"/>
    <w:bookmarkStart w:name="z2554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составлении планов и координации деятельности педагогов;</w:t>
      </w:r>
    </w:p>
    <w:bookmarkEnd w:id="2493"/>
    <w:bookmarkStart w:name="z255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494"/>
    <w:bookmarkStart w:name="z2556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495"/>
    <w:bookmarkStart w:name="z255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на уровне района/города;</w:t>
      </w:r>
    </w:p>
    <w:bookmarkEnd w:id="2496"/>
    <w:bookmarkStart w:name="z255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bookmarkEnd w:id="2497"/>
    <w:bookmarkStart w:name="z255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учебных программ и учебно-методических комплексов;</w:t>
      </w:r>
    </w:p>
    <w:bookmarkEnd w:id="2498"/>
    <w:bookmarkStart w:name="z2560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экспериментальных площадках;</w:t>
      </w:r>
    </w:p>
    <w:bookmarkEnd w:id="2499"/>
    <w:bookmarkStart w:name="z256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и выступать на конференциях, семинарах, конкурсах районного, городского, областного уровня;</w:t>
      </w:r>
    </w:p>
    <w:bookmarkEnd w:id="2500"/>
    <w:bookmarkStart w:name="z2562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501"/>
    <w:bookmarkStart w:name="z2563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"педагог-исследователь": </w:t>
      </w:r>
    </w:p>
    <w:bookmarkEnd w:id="2502"/>
    <w:bookmarkStart w:name="z256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03"/>
    <w:bookmarkStart w:name="z256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bookmarkEnd w:id="2504"/>
    <w:bookmarkStart w:name="z256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bookmarkEnd w:id="2505"/>
    <w:bookmarkStart w:name="z256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исследовательскую оценку завершенных разработок педагогов;</w:t>
      </w:r>
    </w:p>
    <w:bookmarkEnd w:id="2506"/>
    <w:bookmarkStart w:name="z256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заниматься научно-практическим и методическим сопровождением педагогов; </w:t>
      </w:r>
    </w:p>
    <w:bookmarkEnd w:id="2507"/>
    <w:bookmarkStart w:name="z256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методические материалы педагогов и разработки по дополнительному образованию;</w:t>
      </w:r>
    </w:p>
    <w:bookmarkEnd w:id="2508"/>
    <w:bookmarkStart w:name="z257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состав, выступать на конференциях, семинарах, конкурсах областного, республиканского, международного уровня;</w:t>
      </w:r>
    </w:p>
    <w:bookmarkEnd w:id="2509"/>
    <w:bookmarkStart w:name="z257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интернет-ресурсах; </w:t>
      </w:r>
    </w:p>
    <w:bookmarkEnd w:id="2510"/>
    <w:bookmarkStart w:name="z257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программ и учебно-методических комплексов, одобренных РУМС;</w:t>
      </w:r>
    </w:p>
    <w:bookmarkEnd w:id="2511"/>
    <w:bookmarkStart w:name="z257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"педагог-мастер": </w:t>
      </w:r>
    </w:p>
    <w:bookmarkEnd w:id="2512"/>
    <w:bookmarkStart w:name="z257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"педагог-исследовать", а также:</w:t>
      </w:r>
    </w:p>
    <w:bookmarkEnd w:id="2513"/>
    <w:bookmarkStart w:name="z257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разрабатывать вероятные направления развития дополнительного образования;</w:t>
      </w:r>
    </w:p>
    <w:bookmarkEnd w:id="2514"/>
    <w:bookmarkStart w:name="z257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прогнозировать его перспективы;</w:t>
      </w:r>
    </w:p>
    <w:bookmarkEnd w:id="2515"/>
    <w:bookmarkStart w:name="z257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организацией разработки методологических продуктов;</w:t>
      </w:r>
    </w:p>
    <w:bookmarkEnd w:id="2516"/>
    <w:bookmarkStart w:name="z257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педагогов, способствовать росту их квалификации;</w:t>
      </w:r>
    </w:p>
    <w:bookmarkEnd w:id="2517"/>
    <w:bookmarkStart w:name="z257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и семинары по внедрению собственно разработанных методологических продуктов;</w:t>
      </w:r>
    </w:p>
    <w:bookmarkEnd w:id="2518"/>
    <w:bookmarkStart w:name="z258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519"/>
    <w:bookmarkStart w:name="z2581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Методист учебно-методического центра дополнительного образования (УМЦ ДО)</w:t>
      </w:r>
    </w:p>
    <w:bookmarkEnd w:id="2520"/>
    <w:bookmarkStart w:name="z258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2521"/>
    <w:bookmarkStart w:name="z2583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bookmarkEnd w:id="2522"/>
    <w:bookmarkStart w:name="z2584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bookmarkEnd w:id="2523"/>
    <w:bookmarkStart w:name="z2585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bookmarkEnd w:id="2524"/>
    <w:bookmarkStart w:name="z2586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деятельность: выявляет и пропагандирует инновационные педагогические технологии;</w:t>
      </w:r>
    </w:p>
    <w:bookmarkEnd w:id="2525"/>
    <w:bookmarkStart w:name="z2587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bookmarkEnd w:id="2526"/>
    <w:bookmarkStart w:name="z2588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и исследовательской работы организаций;</w:t>
      </w:r>
    </w:p>
    <w:bookmarkEnd w:id="2527"/>
    <w:bookmarkStart w:name="z2589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внедряет в практику лучший опыт организаций и педагогов; </w:t>
      </w:r>
    </w:p>
    <w:bookmarkEnd w:id="2528"/>
    <w:bookmarkStart w:name="z2590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bookmarkEnd w:id="2529"/>
    <w:bookmarkStart w:name="z2591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bookmarkEnd w:id="2530"/>
    <w:bookmarkStart w:name="z2592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531"/>
    <w:bookmarkStart w:name="z2593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bookmarkEnd w:id="2532"/>
    <w:bookmarkStart w:name="z2594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533"/>
    <w:bookmarkStart w:name="z2595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bookmarkEnd w:id="2534"/>
    <w:bookmarkStart w:name="z2596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bookmarkEnd w:id="2535"/>
    <w:bookmarkStart w:name="z2597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соревнований, готовит отчетность;</w:t>
      </w:r>
    </w:p>
    <w:bookmarkEnd w:id="2536"/>
    <w:bookmarkStart w:name="z2598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bookmarkEnd w:id="2537"/>
    <w:bookmarkStart w:name="z2599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bookmarkEnd w:id="2538"/>
    <w:bookmarkStart w:name="z2600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передовой отечественный и мировой опыт в сфере дополнительного (неформального) образования;</w:t>
      </w:r>
    </w:p>
    <w:bookmarkEnd w:id="2539"/>
    <w:bookmarkStart w:name="z2601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540"/>
    <w:bookmarkStart w:name="z2602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541"/>
    <w:bookmarkStart w:name="z260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2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регламентирующие образовательную деятельность;</w:t>
      </w:r>
    </w:p>
    <w:bookmarkStart w:name="z2605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bookmarkEnd w:id="2543"/>
    <w:bookmarkStart w:name="z2606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44"/>
    <w:bookmarkStart w:name="z2607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дидактики;</w:t>
      </w:r>
    </w:p>
    <w:bookmarkEnd w:id="2545"/>
    <w:bookmarkStart w:name="z2608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546"/>
    <w:bookmarkStart w:name="z2609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методического обеспечения образовательного процесса или направления деятельности;</w:t>
      </w:r>
    </w:p>
    <w:bookmarkEnd w:id="2547"/>
    <w:bookmarkStart w:name="z2610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организации образовательного процесса в организации образования; </w:t>
      </w:r>
    </w:p>
    <w:bookmarkEnd w:id="2548"/>
    <w:bookmarkStart w:name="z2611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порядок разработки учебно-программной документации;</w:t>
      </w:r>
    </w:p>
    <w:bookmarkEnd w:id="2549"/>
    <w:bookmarkStart w:name="z2612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педагогической работы; </w:t>
      </w:r>
    </w:p>
    <w:bookmarkEnd w:id="2550"/>
    <w:bookmarkStart w:name="z2613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и содержание работы методических объединений; </w:t>
      </w:r>
    </w:p>
    <w:bookmarkEnd w:id="2551"/>
    <w:bookmarkStart w:name="z2614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систематизации методических и информационных материалов;</w:t>
      </w:r>
    </w:p>
    <w:bookmarkEnd w:id="2552"/>
    <w:bookmarkStart w:name="z2615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аудиовизуальными интерактивным средствам обучения;</w:t>
      </w:r>
    </w:p>
    <w:bookmarkEnd w:id="2553"/>
    <w:bookmarkStart w:name="z2616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технологии обучения, диагностики причин конфликтных ситуаций, их профилактики и разрешения;</w:t>
      </w:r>
    </w:p>
    <w:bookmarkEnd w:id="2554"/>
    <w:bookmarkStart w:name="z2617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bookmarkEnd w:id="2555"/>
    <w:bookmarkStart w:name="z2618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bookmarkEnd w:id="2556"/>
    <w:bookmarkStart w:name="z2619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2557"/>
    <w:bookmarkStart w:name="z2620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bookmarkEnd w:id="2558"/>
    <w:bookmarkStart w:name="z2621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bookmarkEnd w:id="2559"/>
    <w:bookmarkStart w:name="z2622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Требования к квалификации с определением профессиональных компетенций:</w:t>
      </w:r>
    </w:p>
    <w:bookmarkEnd w:id="2560"/>
    <w:bookmarkStart w:name="z2623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561"/>
    <w:bookmarkStart w:name="z2624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562"/>
    <w:bookmarkStart w:name="z2625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563"/>
    <w:bookmarkStart w:name="z2626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564"/>
    <w:bookmarkStart w:name="z2627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565"/>
    <w:bookmarkStart w:name="z2628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566"/>
    <w:bookmarkStart w:name="z2629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567"/>
    <w:bookmarkStart w:name="z2630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568"/>
    <w:bookmarkStart w:name="z2631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569"/>
    <w:bookmarkStart w:name="z2632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570"/>
    <w:bookmarkStart w:name="z2633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571"/>
    <w:bookmarkStart w:name="z2634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572"/>
    <w:bookmarkStart w:name="z2635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573"/>
    <w:bookmarkStart w:name="z2636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574"/>
    <w:bookmarkStart w:name="z2637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575"/>
    <w:bookmarkStart w:name="z2638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576"/>
    <w:bookmarkStart w:name="z2639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577"/>
    <w:bookmarkStart w:name="z2640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578"/>
    <w:bookmarkStart w:name="z2641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79"/>
    <w:bookmarkStart w:name="z2642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580"/>
    <w:bookmarkStart w:name="z2643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581"/>
    <w:bookmarkStart w:name="z2644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582"/>
    <w:bookmarkStart w:name="z2645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583"/>
    <w:bookmarkStart w:name="z2646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584"/>
    <w:bookmarkStart w:name="z2647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585"/>
    <w:bookmarkStart w:name="z2648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586"/>
    <w:bookmarkStart w:name="z2649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587"/>
    <w:bookmarkStart w:name="z2650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588"/>
    <w:bookmarkStart w:name="z2651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589"/>
    <w:bookmarkStart w:name="z2652" w:id="2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bookmarkEnd w:id="2590"/>
    <w:bookmarkStart w:name="z2653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Должностные обязанности: </w:t>
      </w:r>
    </w:p>
    <w:bookmarkEnd w:id="2591"/>
    <w:bookmarkStart w:name="z2654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структурных подразделений в соответствии с уставом УМЦДО и другими нормативными правовыми актами; </w:t>
      </w:r>
    </w:p>
    <w:bookmarkEnd w:id="2592"/>
    <w:bookmarkStart w:name="z2655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 УМЦДО;</w:t>
      </w:r>
    </w:p>
    <w:bookmarkEnd w:id="2593"/>
    <w:bookmarkStart w:name="z2656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программно-методического сопровождения проводимых мероприятий;</w:t>
      </w:r>
    </w:p>
    <w:bookmarkEnd w:id="2594"/>
    <w:bookmarkStart w:name="z2657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595"/>
    <w:bookmarkStart w:name="z2658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 рекомендует их директору УМЦДО;</w:t>
      </w:r>
    </w:p>
    <w:bookmarkEnd w:id="2596"/>
    <w:bookmarkStart w:name="z2659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деятельности структурных подразделений УМЦДО; </w:t>
      </w:r>
    </w:p>
    <w:bookmarkEnd w:id="2597"/>
    <w:bookmarkStart w:name="z2660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(подтверждение) квалификационной категории сотрудников методического состава;</w:t>
      </w:r>
    </w:p>
    <w:bookmarkEnd w:id="2598"/>
    <w:bookmarkStart w:name="z2661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bookmarkEnd w:id="2599"/>
    <w:bookmarkStart w:name="z2662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отчетности;</w:t>
      </w:r>
    </w:p>
    <w:bookmarkEnd w:id="2600"/>
    <w:bookmarkStart w:name="z2663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601"/>
    <w:bookmarkStart w:name="z2664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602"/>
    <w:bookmarkStart w:name="z2665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2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bookmarkStart w:name="z2667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bookmarkEnd w:id="2604"/>
    <w:bookmarkStart w:name="z2668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Требования к квалификации: </w:t>
      </w:r>
    </w:p>
    <w:bookmarkEnd w:id="2605"/>
    <w:bookmarkStart w:name="z2669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bookmarkEnd w:id="2606"/>
    <w:bookmarkStart w:name="z2670" w:id="2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Организации дополнительного образования для взрослых</w:t>
      </w:r>
    </w:p>
    <w:bookmarkEnd w:id="2607"/>
    <w:bookmarkStart w:name="z2671" w:id="2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института повышения квалификации (филиала)</w:t>
      </w:r>
    </w:p>
    <w:bookmarkEnd w:id="2608"/>
    <w:bookmarkStart w:name="z267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Должностные обязанности: </w:t>
      </w:r>
    </w:p>
    <w:bookmarkEnd w:id="2609"/>
    <w:bookmarkStart w:name="z267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bookmarkEnd w:id="2610"/>
    <w:bookmarkStart w:name="z2674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развитие;</w:t>
      </w:r>
    </w:p>
    <w:bookmarkEnd w:id="2611"/>
    <w:bookmarkStart w:name="z2675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института; </w:t>
      </w:r>
    </w:p>
    <w:bookmarkEnd w:id="2612"/>
    <w:bookmarkStart w:name="z2676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bookmarkEnd w:id="2613"/>
    <w:bookmarkStart w:name="z2677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утверждение других учебных мероприятий;</w:t>
      </w:r>
    </w:p>
    <w:bookmarkEnd w:id="2614"/>
    <w:bookmarkStart w:name="z2678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bookmarkEnd w:id="2615"/>
    <w:bookmarkStart w:name="z2679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профессиональное развитие педагогов;</w:t>
      </w:r>
    </w:p>
    <w:bookmarkEnd w:id="2616"/>
    <w:bookmarkStart w:name="z2680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курсов повышения квалификации кадров для слушателей, обеспечивает для этого условия;</w:t>
      </w:r>
    </w:p>
    <w:bookmarkEnd w:id="2617"/>
    <w:bookmarkStart w:name="z2681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618"/>
    <w:bookmarkStart w:name="z2682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bookmarkEnd w:id="2619"/>
    <w:bookmarkStart w:name="z2683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bookmarkEnd w:id="2620"/>
    <w:bookmarkStart w:name="z2684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ученого совета института;</w:t>
      </w:r>
    </w:p>
    <w:bookmarkEnd w:id="2621"/>
    <w:bookmarkStart w:name="z2685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bookmarkEnd w:id="2622"/>
    <w:bookmarkStart w:name="z2686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2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определяющие направления и перспективы развития образования;</w:t>
      </w:r>
    </w:p>
    <w:bookmarkStart w:name="z268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2624"/>
    <w:bookmarkStart w:name="z268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андрагогики, синергетики, педагогику, психологию;</w:t>
      </w:r>
    </w:p>
    <w:bookmarkEnd w:id="2625"/>
    <w:bookmarkStart w:name="z269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2626"/>
    <w:bookmarkStart w:name="z269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27"/>
    <w:bookmarkStart w:name="z269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экономики, финансово-хозяйственной деятельности; </w:t>
      </w:r>
    </w:p>
    <w:bookmarkEnd w:id="2628"/>
    <w:bookmarkStart w:name="z269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629"/>
    <w:bookmarkStart w:name="z269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30"/>
    <w:bookmarkStart w:name="z269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Требования к квалификации: </w:t>
      </w:r>
    </w:p>
    <w:bookmarkEnd w:id="2631"/>
    <w:bookmarkStart w:name="z269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bookmarkEnd w:id="2632"/>
    <w:bookmarkStart w:name="z269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ученой, стаж педагогической работы не менее 2 лет. </w:t>
      </w:r>
    </w:p>
    <w:bookmarkEnd w:id="2633"/>
    <w:bookmarkStart w:name="z2698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bookmarkEnd w:id="2634"/>
    <w:bookmarkStart w:name="z269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Должностные обязанности: </w:t>
      </w:r>
    </w:p>
    <w:bookmarkEnd w:id="2635"/>
    <w:bookmarkStart w:name="z270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bookmarkEnd w:id="2636"/>
    <w:bookmarkStart w:name="z270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и хозяйственную деятельность в институте; </w:t>
      </w:r>
    </w:p>
    <w:bookmarkEnd w:id="2637"/>
    <w:bookmarkStart w:name="z270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bookmarkEnd w:id="2638"/>
    <w:bookmarkStart w:name="z270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деятельностью; </w:t>
      </w:r>
    </w:p>
    <w:bookmarkEnd w:id="2639"/>
    <w:bookmarkStart w:name="z270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сотрудничество с ведущими высшими учебными заведениями и с научно-исследовательскими центрами;</w:t>
      </w:r>
    </w:p>
    <w:bookmarkEnd w:id="2640"/>
    <w:bookmarkStart w:name="z270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bookmarkEnd w:id="2641"/>
    <w:bookmarkStart w:name="z270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института и рекомендует их руководителю института;</w:t>
      </w:r>
    </w:p>
    <w:bookmarkEnd w:id="2642"/>
    <w:bookmarkStart w:name="z270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методических кабинетов, кафедр и других структур, координирует их работу;</w:t>
      </w:r>
    </w:p>
    <w:bookmarkEnd w:id="2643"/>
    <w:bookmarkStart w:name="z270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644"/>
    <w:bookmarkStart w:name="z270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работников.</w:t>
      </w:r>
    </w:p>
    <w:bookmarkEnd w:id="2645"/>
    <w:bookmarkStart w:name="z271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2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2712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47"/>
    <w:bookmarkStart w:name="z2713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648"/>
    <w:bookmarkStart w:name="z2714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49"/>
    <w:bookmarkStart w:name="z2715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экономики, финансово-хозяйственной деятельности, андрагогики, синергетики, педагогики, психологии;</w:t>
      </w:r>
    </w:p>
    <w:bookmarkEnd w:id="2650"/>
    <w:bookmarkStart w:name="z271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51"/>
    <w:bookmarkStart w:name="z2717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Требования к квалификации: </w:t>
      </w:r>
    </w:p>
    <w:bookmarkEnd w:id="2652"/>
    <w:bookmarkStart w:name="z2718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bookmarkEnd w:id="2653"/>
    <w:bookmarkStart w:name="z2719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 или академической степени, стаж педагогической работы не менее 2 лет. </w:t>
      </w:r>
    </w:p>
    <w:bookmarkEnd w:id="2654"/>
    <w:bookmarkStart w:name="z2720" w:id="2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Методист института повышения квалификации</w:t>
      </w:r>
    </w:p>
    <w:bookmarkEnd w:id="2655"/>
    <w:bookmarkStart w:name="z2721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Должностные обязанности: </w:t>
      </w:r>
    </w:p>
    <w:bookmarkEnd w:id="2656"/>
    <w:bookmarkStart w:name="z2722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bookmarkEnd w:id="2657"/>
    <w:bookmarkStart w:name="z2723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учебно-методические материалы к курсам; </w:t>
      </w:r>
    </w:p>
    <w:bookmarkEnd w:id="2658"/>
    <w:bookmarkStart w:name="z2724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bookmarkEnd w:id="2659"/>
    <w:bookmarkStart w:name="z2725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целевые курсы по внедрению новых эффективных технологий; </w:t>
      </w:r>
    </w:p>
    <w:bookmarkEnd w:id="2660"/>
    <w:bookmarkStart w:name="z2726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учебно-тематические планы, программы для курсов ПК; </w:t>
      </w:r>
    </w:p>
    <w:bookmarkEnd w:id="2661"/>
    <w:bookmarkStart w:name="z2727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bookmarkEnd w:id="2662"/>
    <w:bookmarkStart w:name="z2728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плана повышения квалификации, методическое и практическое обеспечение курсов ПК; </w:t>
      </w:r>
    </w:p>
    <w:bookmarkEnd w:id="2663"/>
    <w:bookmarkStart w:name="z2729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bookmarkEnd w:id="2664"/>
    <w:bookmarkStart w:name="z2730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опытно-экспериментальной работы; </w:t>
      </w:r>
    </w:p>
    <w:bookmarkEnd w:id="2665"/>
    <w:bookmarkStart w:name="z2731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инновационный опыт работы педагогов, методистов, руководителей организаций образования;</w:t>
      </w:r>
    </w:p>
    <w:bookmarkEnd w:id="2666"/>
    <w:bookmarkStart w:name="z2732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консультативную, методическую, практическую помощь педагогам, районным/городским/областным методическим кабинетам; </w:t>
      </w:r>
    </w:p>
    <w:bookmarkEnd w:id="2667"/>
    <w:bookmarkStart w:name="z2733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межкурсовую работу и различные смотры, конкурсы, слеты, олимпиады; </w:t>
      </w:r>
    </w:p>
    <w:bookmarkEnd w:id="2668"/>
    <w:bookmarkStart w:name="z2734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bookmarkEnd w:id="2669"/>
    <w:bookmarkStart w:name="z2735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маркетинговые исследования в системе ПК и издательскую деятельность;</w:t>
      </w:r>
    </w:p>
    <w:bookmarkEnd w:id="2670"/>
    <w:bookmarkStart w:name="z2736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bookmarkEnd w:id="2671"/>
    <w:bookmarkStart w:name="z2737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bookmarkEnd w:id="2672"/>
    <w:bookmarkStart w:name="z2738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материалы по проблемам образования в республиканских педагогических изданиях.</w:t>
      </w:r>
    </w:p>
    <w:bookmarkEnd w:id="2673"/>
    <w:bookmarkStart w:name="z2739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2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274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75"/>
    <w:bookmarkStart w:name="z274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управления;</w:t>
      </w:r>
    </w:p>
    <w:bookmarkEnd w:id="2676"/>
    <w:bookmarkStart w:name="z274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677"/>
    <w:bookmarkStart w:name="z274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учебно-программной документации, содержание новых и альтернативных учебников по предмету;</w:t>
      </w:r>
    </w:p>
    <w:bookmarkEnd w:id="2678"/>
    <w:bookmarkStart w:name="z274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79"/>
    <w:bookmarkStart w:name="z274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опыта работы, научно-исследовательской и экспериментальной деятельности;</w:t>
      </w:r>
    </w:p>
    <w:bookmarkEnd w:id="2680"/>
    <w:bookmarkStart w:name="z274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пожарной защиты, санитарные правила и нормы.</w:t>
      </w:r>
    </w:p>
    <w:bookmarkEnd w:id="2681"/>
    <w:bookmarkStart w:name="z274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Требования к квалификации: </w:t>
      </w:r>
    </w:p>
    <w:bookmarkEnd w:id="2682"/>
    <w:bookmarkStart w:name="z274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bookmarkEnd w:id="2683"/>
    <w:bookmarkStart w:name="z275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bookmarkEnd w:id="2684"/>
    <w:bookmarkStart w:name="z275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Требования к квалификации с определением профессиональных компетенций:</w:t>
      </w:r>
    </w:p>
    <w:bookmarkEnd w:id="2685"/>
    <w:bookmarkStart w:name="z275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686"/>
    <w:bookmarkStart w:name="z275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методисту ИПК, а также:</w:t>
      </w:r>
    </w:p>
    <w:bookmarkEnd w:id="2687"/>
    <w:bookmarkStart w:name="z275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технологией компьютерной обработки информации, методами педагогического анализа;</w:t>
      </w:r>
    </w:p>
    <w:bookmarkEnd w:id="2688"/>
    <w:bookmarkStart w:name="z275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689"/>
    <w:bookmarkStart w:name="z275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690"/>
    <w:bookmarkStart w:name="z275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и распространять опыт работы по передовым образовательным технологиям;</w:t>
      </w:r>
    </w:p>
    <w:bookmarkEnd w:id="2691"/>
    <w:bookmarkStart w:name="z275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692"/>
    <w:bookmarkStart w:name="z275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693"/>
    <w:bookmarkStart w:name="z276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694"/>
    <w:bookmarkStart w:name="z276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научно-исследовательской и экспериментальной работы; </w:t>
      </w:r>
    </w:p>
    <w:bookmarkEnd w:id="2695"/>
    <w:bookmarkStart w:name="z276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творческих групп по разработке актуальных проблем образовательного процесса;</w:t>
      </w:r>
    </w:p>
    <w:bookmarkEnd w:id="2696"/>
    <w:bookmarkStart w:name="z276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697"/>
    <w:bookmarkStart w:name="z276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698"/>
    <w:bookmarkStart w:name="z276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 и экспериментальной работы;</w:t>
      </w:r>
    </w:p>
    <w:bookmarkEnd w:id="2699"/>
    <w:bookmarkStart w:name="z276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образовательного процесса;</w:t>
      </w:r>
    </w:p>
    <w:bookmarkEnd w:id="2700"/>
    <w:bookmarkStart w:name="z276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информацию по передовым образовательным технологиям;</w:t>
      </w:r>
    </w:p>
    <w:bookmarkEnd w:id="2701"/>
    <w:bookmarkStart w:name="z276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702"/>
    <w:bookmarkStart w:name="z276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государственный язык. </w:t>
      </w:r>
    </w:p>
    <w:bookmarkEnd w:id="2703"/>
    <w:bookmarkStart w:name="z2770" w:id="2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кафедрой института повышения квалификации (филиала)</w:t>
      </w:r>
    </w:p>
    <w:bookmarkEnd w:id="2704"/>
    <w:bookmarkStart w:name="z277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Должностные обязанности: </w:t>
      </w:r>
    </w:p>
    <w:bookmarkEnd w:id="2705"/>
    <w:bookmarkStart w:name="z277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кафедры, укрепляет и развивает внешние связи;</w:t>
      </w:r>
    </w:p>
    <w:bookmarkEnd w:id="2706"/>
    <w:bookmarkStart w:name="z277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внутри кафедральную систему качества курсовой подготовки слушателей; </w:t>
      </w:r>
    </w:p>
    <w:bookmarkEnd w:id="2707"/>
    <w:bookmarkStart w:name="z277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педагогические методы и средства обучения научно-исследовательской, опытно-экспериментальной работы;</w:t>
      </w:r>
    </w:p>
    <w:bookmarkEnd w:id="2708"/>
    <w:bookmarkStart w:name="z277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профессорско-преподавательского состава; </w:t>
      </w:r>
    </w:p>
    <w:bookmarkEnd w:id="2709"/>
    <w:bookmarkStart w:name="z277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по вопросам учебной, научной, методической работы;</w:t>
      </w:r>
    </w:p>
    <w:bookmarkEnd w:id="2710"/>
    <w:bookmarkStart w:name="z277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кафедры, утверждает индивидуальные планы работы преподавателей кафедры;</w:t>
      </w:r>
    </w:p>
    <w:bookmarkEnd w:id="2711"/>
    <w:bookmarkStart w:name="z277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bookmarkEnd w:id="2712"/>
    <w:bookmarkStart w:name="z277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bookmarkEnd w:id="2713"/>
    <w:bookmarkStart w:name="z278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опубликования достигнутых научных результатов;</w:t>
      </w:r>
    </w:p>
    <w:bookmarkEnd w:id="2714"/>
    <w:bookmarkStart w:name="z278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наглядных пособий и учебно-методических материалов кафедры, проводит их экспертизу;</w:t>
      </w:r>
    </w:p>
    <w:bookmarkEnd w:id="2715"/>
    <w:bookmarkStart w:name="z278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и выполнение индивидуальных планов преподавателей кафедры;</w:t>
      </w:r>
    </w:p>
    <w:bookmarkEnd w:id="2716"/>
    <w:bookmarkStart w:name="z278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опыт работы преподавателей кафедры;</w:t>
      </w:r>
    </w:p>
    <w:bookmarkEnd w:id="2717"/>
    <w:bookmarkStart w:name="z278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учебную и методическую помощь начинающим преподавателям кафедры;</w:t>
      </w:r>
    </w:p>
    <w:bookmarkEnd w:id="2718"/>
    <w:bookmarkStart w:name="z278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повышение квалификации преподавателей кафедры;</w:t>
      </w:r>
    </w:p>
    <w:bookmarkEnd w:id="2719"/>
    <w:bookmarkStart w:name="z278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2720"/>
    <w:bookmarkStart w:name="z278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ученого совета;</w:t>
      </w:r>
    </w:p>
    <w:bookmarkEnd w:id="2721"/>
    <w:bookmarkStart w:name="z278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связи с организациями образования и иными организациями в целях оказания научно-методической помощи;</w:t>
      </w:r>
    </w:p>
    <w:bookmarkEnd w:id="2722"/>
    <w:bookmarkStart w:name="z278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принимает участие в международной деятельности кафедры, института;</w:t>
      </w:r>
    </w:p>
    <w:bookmarkEnd w:id="2723"/>
    <w:bookmarkStart w:name="z279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кафедры;</w:t>
      </w:r>
    </w:p>
    <w:bookmarkEnd w:id="2724"/>
    <w:bookmarkStart w:name="z279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по итогам деятельности кафедры;</w:t>
      </w:r>
    </w:p>
    <w:bookmarkEnd w:id="2725"/>
    <w:bookmarkStart w:name="z279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bookmarkEnd w:id="2726"/>
    <w:bookmarkStart w:name="z279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27"/>
    <w:bookmarkStart w:name="z279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2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bookmarkStart w:name="z279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учебных планов и программ, теорию и методы управления образовательными системами; </w:t>
      </w:r>
    </w:p>
    <w:bookmarkEnd w:id="2729"/>
    <w:bookmarkStart w:name="z279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30"/>
    <w:bookmarkStart w:name="z279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физиологию, психологию и методику профессионального обучения, современные формы и методы обучения и воспитания; </w:t>
      </w:r>
    </w:p>
    <w:bookmarkEnd w:id="2731"/>
    <w:bookmarkStart w:name="z279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методы и средства обучения научно-исследовательской, опытно-экспериментальной работы; </w:t>
      </w:r>
    </w:p>
    <w:bookmarkEnd w:id="2732"/>
    <w:bookmarkStart w:name="z280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противопожарной защиты.</w:t>
      </w:r>
    </w:p>
    <w:bookmarkEnd w:id="2733"/>
    <w:bookmarkStart w:name="z280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Требования к квалификации: </w:t>
      </w:r>
    </w:p>
    <w:bookmarkEnd w:id="2734"/>
    <w:bookmarkStart w:name="z280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bookmarkEnd w:id="2735"/>
    <w:bookmarkStart w:name="z2803" w:id="2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Заведующий отделением института повышения квалификации (филиала)</w:t>
      </w:r>
    </w:p>
    <w:bookmarkEnd w:id="2736"/>
    <w:bookmarkStart w:name="z280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Должностные обязанности: </w:t>
      </w:r>
    </w:p>
    <w:bookmarkEnd w:id="2737"/>
    <w:bookmarkStart w:name="z280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непосредственное руководство учебной и воспитательной работой на отделении;</w:t>
      </w:r>
    </w:p>
    <w:bookmarkEnd w:id="2738"/>
    <w:bookmarkStart w:name="z280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учебных планов и программ;</w:t>
      </w:r>
    </w:p>
    <w:bookmarkEnd w:id="2739"/>
    <w:bookmarkStart w:name="z2807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для составления расписания учебных занятий и осуществляет контроль за их выполнением;</w:t>
      </w:r>
    </w:p>
    <w:bookmarkEnd w:id="2740"/>
    <w:bookmarkStart w:name="z280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2741"/>
    <w:bookmarkStart w:name="z2809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2742"/>
    <w:bookmarkStart w:name="z281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2743"/>
    <w:bookmarkStart w:name="z281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к новому учебному году, началу семестра, экзаменационной сессии;</w:t>
      </w:r>
    </w:p>
    <w:bookmarkEnd w:id="2744"/>
    <w:bookmarkStart w:name="z281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нормами;</w:t>
      </w:r>
    </w:p>
    <w:bookmarkEnd w:id="2745"/>
    <w:bookmarkStart w:name="z281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bookmarkEnd w:id="2746"/>
    <w:bookmarkStart w:name="z281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27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2816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2748"/>
    <w:bookmarkStart w:name="z2817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49"/>
    <w:bookmarkStart w:name="z2818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50"/>
    <w:bookmarkStart w:name="z2819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51"/>
    <w:bookmarkStart w:name="z2820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752"/>
    <w:bookmarkStart w:name="z2821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2753"/>
    <w:bookmarkStart w:name="z2822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Требования к квалификации:</w:t>
      </w:r>
    </w:p>
    <w:bookmarkEnd w:id="2754"/>
    <w:bookmarkStart w:name="z2823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организации образования не менее одного года;</w:t>
      </w:r>
    </w:p>
    <w:bookmarkEnd w:id="2755"/>
    <w:bookmarkStart w:name="z2824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56"/>
    <w:bookmarkStart w:name="z2825" w:id="2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Старший преподаватель института повышения квалификации (филиала)</w:t>
      </w:r>
    </w:p>
    <w:bookmarkEnd w:id="2757"/>
    <w:bookmarkStart w:name="z2826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Должностные обязанности: </w:t>
      </w:r>
    </w:p>
    <w:bookmarkEnd w:id="2758"/>
    <w:bookmarkStart w:name="z2827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учебную и учебно-методическую работу;</w:t>
      </w:r>
    </w:p>
    <w:bookmarkEnd w:id="2759"/>
    <w:bookmarkStart w:name="z2828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 одному из направлений научно-исследовательской работы кафедры, организации образования;</w:t>
      </w:r>
    </w:p>
    <w:bookmarkEnd w:id="2760"/>
    <w:bookmarkStart w:name="z2829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все виды учебной работы; </w:t>
      </w:r>
    </w:p>
    <w:bookmarkEnd w:id="2761"/>
    <w:bookmarkStart w:name="z2830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учебно-тематические планы по преподаваемым дисциплинам;</w:t>
      </w:r>
    </w:p>
    <w:bookmarkEnd w:id="2762"/>
    <w:bookmarkStart w:name="z2831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bookmarkEnd w:id="2763"/>
    <w:bookmarkStart w:name="z2832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научно-исследовательской работе слушателей, педагогов; </w:t>
      </w:r>
    </w:p>
    <w:bookmarkEnd w:id="2764"/>
    <w:bookmarkStart w:name="z2833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bookmarkEnd w:id="2765"/>
    <w:bookmarkStart w:name="z2834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методическое сопровождение повышения квалификации;</w:t>
      </w:r>
    </w:p>
    <w:bookmarkEnd w:id="2766"/>
    <w:bookmarkStart w:name="z2835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научно-методической работе кафедры, института, организации образования;</w:t>
      </w:r>
    </w:p>
    <w:bookmarkEnd w:id="2767"/>
    <w:bookmarkStart w:name="z2836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bookmarkEnd w:id="2768"/>
    <w:bookmarkStart w:name="z2837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bookmarkEnd w:id="2769"/>
    <w:bookmarkStart w:name="z2838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представляет отчет о выполнении индивидуального плана;</w:t>
      </w:r>
    </w:p>
    <w:bookmarkEnd w:id="2770"/>
    <w:bookmarkStart w:name="z2839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технологии;</w:t>
      </w:r>
    </w:p>
    <w:bookmarkEnd w:id="2771"/>
    <w:bookmarkStart w:name="z284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72"/>
    <w:bookmarkStart w:name="z284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2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bookmarkStart w:name="z2843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учебных планов; </w:t>
      </w:r>
    </w:p>
    <w:bookmarkEnd w:id="2774"/>
    <w:bookmarkStart w:name="z2844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bookmarkEnd w:id="2775"/>
    <w:bookmarkStart w:name="z2845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76"/>
    <w:bookmarkStart w:name="z2846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формы и методы обучения и воспитания; </w:t>
      </w:r>
    </w:p>
    <w:bookmarkEnd w:id="2777"/>
    <w:bookmarkStart w:name="z2847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информационно-коммуникационные технологии;</w:t>
      </w:r>
    </w:p>
    <w:bookmarkEnd w:id="2778"/>
    <w:bookmarkStart w:name="z2848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распорядка;</w:t>
      </w:r>
    </w:p>
    <w:bookmarkEnd w:id="2779"/>
    <w:bookmarkStart w:name="z2849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2780"/>
    <w:bookmarkStart w:name="z2850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Требования к квалификации: </w:t>
      </w:r>
    </w:p>
    <w:bookmarkEnd w:id="2781"/>
    <w:bookmarkStart w:name="z2851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bookmarkEnd w:id="2782"/>
    <w:bookmarkStart w:name="z2852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83"/>
    <w:bookmarkStart w:name="z2853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Требования к квалификации с определением профессиональных компетенций:</w:t>
      </w:r>
    </w:p>
    <w:bookmarkEnd w:id="2784"/>
    <w:bookmarkStart w:name="z2854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785"/>
    <w:bookmarkStart w:name="z2855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2786"/>
    <w:bookmarkStart w:name="z2856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787"/>
    <w:bookmarkStart w:name="z2857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788"/>
    <w:bookmarkStart w:name="z2858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789"/>
    <w:bookmarkStart w:name="z2859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2790"/>
    <w:bookmarkStart w:name="z2860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791"/>
    <w:bookmarkStart w:name="z2861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92"/>
    <w:bookmarkStart w:name="z2862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793"/>
    <w:bookmarkStart w:name="z2863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794"/>
    <w:bookmarkStart w:name="z2864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795"/>
    <w:bookmarkStart w:name="z2865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796"/>
    <w:bookmarkStart w:name="z2866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797"/>
    <w:bookmarkStart w:name="z2867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798"/>
    <w:bookmarkStart w:name="z2868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799"/>
    <w:bookmarkStart w:name="z2869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2800"/>
    <w:bookmarkStart w:name="z2870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801"/>
    <w:bookmarkStart w:name="z2871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02"/>
    <w:bookmarkStart w:name="z2872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803"/>
    <w:bookmarkStart w:name="z2873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04"/>
    <w:bookmarkStart w:name="z2874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оценивания,</w:t>
      </w:r>
    </w:p>
    <w:bookmarkEnd w:id="2805"/>
    <w:bookmarkStart w:name="z2875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2806"/>
    <w:bookmarkStart w:name="z2876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города, </w:t>
      </w:r>
    </w:p>
    <w:bookmarkEnd w:id="2807"/>
    <w:bookmarkStart w:name="z2877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08"/>
    <w:bookmarkStart w:name="z2878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09"/>
    <w:bookmarkStart w:name="z2879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810"/>
    <w:bookmarkStart w:name="z2880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811"/>
    <w:bookmarkStart w:name="z2881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2812"/>
    <w:bookmarkStart w:name="z2882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2813"/>
    <w:bookmarkStart w:name="z2883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2814"/>
    <w:bookmarkStart w:name="z2884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815"/>
    <w:bookmarkStart w:name="z2885" w:id="2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 института повышения квалификации (филиала)</w:t>
      </w:r>
    </w:p>
    <w:bookmarkEnd w:id="2816"/>
    <w:bookmarkStart w:name="z2886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2817"/>
    <w:bookmarkStart w:name="z2887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согласно нормативным, правовым актам и положению об институте повышения квалификации;</w:t>
      </w:r>
    </w:p>
    <w:bookmarkEnd w:id="2818"/>
    <w:bookmarkStart w:name="z2888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отдела;</w:t>
      </w:r>
    </w:p>
    <w:bookmarkEnd w:id="2819"/>
    <w:bookmarkStart w:name="z2889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отдела и индивидуальные планы работы специалистов отдела;</w:t>
      </w:r>
    </w:p>
    <w:bookmarkEnd w:id="2820"/>
    <w:bookmarkStart w:name="z2890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bookmarkEnd w:id="2821"/>
    <w:bookmarkStart w:name="z2891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отдела;</w:t>
      </w:r>
    </w:p>
    <w:bookmarkEnd w:id="2822"/>
    <w:bookmarkStart w:name="z2892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повышению профессиональной компетентности специалистов отдела;</w:t>
      </w:r>
    </w:p>
    <w:bookmarkEnd w:id="2823"/>
    <w:bookmarkStart w:name="z2893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24"/>
    <w:bookmarkStart w:name="z2894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распорядка и обеспечивает выполнение документов, регламентирующих работу отдела;</w:t>
      </w:r>
    </w:p>
    <w:bookmarkEnd w:id="2825"/>
    <w:bookmarkStart w:name="z2895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отдела;</w:t>
      </w:r>
    </w:p>
    <w:bookmarkEnd w:id="2826"/>
    <w:bookmarkStart w:name="z2896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 института, осуществляет планирование и анализ всех видов деятельности отдела;</w:t>
      </w:r>
    </w:p>
    <w:bookmarkEnd w:id="2827"/>
    <w:bookmarkStart w:name="z2897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отчетности, информации о деятельности отдела.</w:t>
      </w:r>
    </w:p>
    <w:bookmarkEnd w:id="2828"/>
    <w:bookmarkStart w:name="z2898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2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290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инновационные методы управления;</w:t>
      </w:r>
    </w:p>
    <w:bookmarkEnd w:id="2830"/>
    <w:bookmarkStart w:name="z290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831"/>
    <w:bookmarkStart w:name="z290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учебно-программной документации; </w:t>
      </w:r>
    </w:p>
    <w:bookmarkEnd w:id="2832"/>
    <w:bookmarkStart w:name="z290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новых и альтернативных учебников по предмету; </w:t>
      </w:r>
    </w:p>
    <w:bookmarkEnd w:id="2833"/>
    <w:bookmarkStart w:name="z290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инновационного опыта работы, научно-исследовательской и экспериментальной работе;</w:t>
      </w:r>
    </w:p>
    <w:bookmarkEnd w:id="2834"/>
    <w:bookmarkStart w:name="z290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35"/>
    <w:bookmarkStart w:name="z290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грамотность, информационно-коммуникационные технологии;</w:t>
      </w:r>
    </w:p>
    <w:bookmarkEnd w:id="2836"/>
    <w:bookmarkStart w:name="z290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нормы.</w:t>
      </w:r>
    </w:p>
    <w:bookmarkEnd w:id="2837"/>
    <w:bookmarkStart w:name="z290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2838"/>
    <w:bookmarkStart w:name="z2909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bookmarkEnd w:id="2839"/>
    <w:bookmarkStart w:name="z2910" w:id="2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Методические центры (кабинеты)</w:t>
      </w:r>
    </w:p>
    <w:bookmarkEnd w:id="2840"/>
    <w:bookmarkStart w:name="z2911" w:id="2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bookmarkEnd w:id="2841"/>
    <w:bookmarkStart w:name="z291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</w:t>
      </w:r>
    </w:p>
    <w:bookmarkEnd w:id="2842"/>
    <w:bookmarkStart w:name="z291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bookmarkEnd w:id="2843"/>
    <w:bookmarkStart w:name="z2914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штатное расписание;</w:t>
      </w:r>
    </w:p>
    <w:bookmarkEnd w:id="2844"/>
    <w:bookmarkStart w:name="z291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bookmarkEnd w:id="2845"/>
    <w:bookmarkStart w:name="z2916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бюджетных средств;</w:t>
      </w:r>
    </w:p>
    <w:bookmarkEnd w:id="2846"/>
    <w:bookmarkStart w:name="z2917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847"/>
    <w:bookmarkStart w:name="z2918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базы; </w:t>
      </w:r>
    </w:p>
    <w:bookmarkEnd w:id="2848"/>
    <w:bookmarkStart w:name="z2919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общественными организациями в республике и за рубежом;</w:t>
      </w:r>
    </w:p>
    <w:bookmarkEnd w:id="2849"/>
    <w:bookmarkStart w:name="z2920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кадров;</w:t>
      </w:r>
    </w:p>
    <w:bookmarkEnd w:id="2850"/>
    <w:bookmarkStart w:name="z2921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работников, создает условия для повышения их профессионального мастерства;</w:t>
      </w:r>
    </w:p>
    <w:bookmarkEnd w:id="2851"/>
    <w:bookmarkStart w:name="z292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и стимулирует творческую инициативу работников;</w:t>
      </w:r>
    </w:p>
    <w:bookmarkEnd w:id="2852"/>
    <w:bookmarkStart w:name="z292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2853"/>
    <w:bookmarkStart w:name="z292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bookmarkEnd w:id="2854"/>
    <w:bookmarkStart w:name="z2925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мероприятия, направленные на повышение педагогического мастерства;</w:t>
      </w:r>
    </w:p>
    <w:bookmarkEnd w:id="2855"/>
    <w:bookmarkStart w:name="z2926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bookmarkEnd w:id="2856"/>
    <w:bookmarkStart w:name="z2927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проводимых мероприятий;</w:t>
      </w:r>
    </w:p>
    <w:bookmarkEnd w:id="2857"/>
    <w:bookmarkStart w:name="z2928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методистов и специалистов;</w:t>
      </w:r>
    </w:p>
    <w:bookmarkEnd w:id="2858"/>
    <w:bookmarkStart w:name="z292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859"/>
    <w:bookmarkStart w:name="z293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2932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61"/>
    <w:bookmarkStart w:name="z2933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bookmarkEnd w:id="2862"/>
    <w:bookmarkStart w:name="z2934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63"/>
    <w:bookmarkStart w:name="z2935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64"/>
    <w:bookmarkStart w:name="z2936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2865"/>
    <w:bookmarkStart w:name="z2937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66"/>
    <w:bookmarkStart w:name="z2938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не менее 7 лет;</w:t>
      </w:r>
    </w:p>
    <w:bookmarkEnd w:id="2867"/>
    <w:bookmarkStart w:name="z2939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2868"/>
    <w:bookmarkStart w:name="z2940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69"/>
    <w:bookmarkStart w:name="z2941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bookmarkEnd w:id="2870"/>
    <w:bookmarkStart w:name="z2942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871"/>
    <w:bookmarkStart w:name="z2943" w:id="2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bookmarkEnd w:id="2872"/>
    <w:bookmarkStart w:name="z2944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Должностные обязанности: </w:t>
      </w:r>
    </w:p>
    <w:bookmarkEnd w:id="2873"/>
    <w:bookmarkStart w:name="z2945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деятельность;</w:t>
      </w:r>
    </w:p>
    <w:bookmarkEnd w:id="2874"/>
    <w:bookmarkStart w:name="z2946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bookmarkEnd w:id="2875"/>
    <w:bookmarkStart w:name="z2947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876"/>
    <w:bookmarkStart w:name="z2948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сотрудников региональных структур, координацию их деятельности;</w:t>
      </w:r>
    </w:p>
    <w:bookmarkEnd w:id="2877"/>
    <w:bookmarkStart w:name="z2949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к аттестации и присвоению (подтверждению) квалификационной категории методистов;</w:t>
      </w:r>
    </w:p>
    <w:bookmarkEnd w:id="2878"/>
    <w:bookmarkStart w:name="z2950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bookmarkEnd w:id="2879"/>
    <w:bookmarkStart w:name="z2951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880"/>
    <w:bookmarkStart w:name="z2952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881"/>
    <w:bookmarkStart w:name="z2953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2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295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83"/>
    <w:bookmarkStart w:name="z295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2884"/>
    <w:bookmarkStart w:name="z295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85"/>
    <w:bookmarkStart w:name="z295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достижения педагогической науки и практики, основы финансово-хозяйственной деятельности; </w:t>
      </w:r>
    </w:p>
    <w:bookmarkEnd w:id="2886"/>
    <w:bookmarkStart w:name="z295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87"/>
    <w:bookmarkStart w:name="z296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2888"/>
    <w:bookmarkStart w:name="z296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89"/>
    <w:bookmarkStart w:name="z296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890"/>
    <w:bookmarkStart w:name="z296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"педагог-исследователь", "педагог-мастер";</w:t>
      </w:r>
    </w:p>
    <w:bookmarkEnd w:id="2891"/>
    <w:bookmarkStart w:name="z296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92"/>
    <w:bookmarkStart w:name="z296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2893"/>
    <w:bookmarkStart w:name="z2966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"педагог-эксперт", "педагог-исследователь", "педагог-мастер".</w:t>
      </w:r>
    </w:p>
    <w:bookmarkEnd w:id="2894"/>
    <w:bookmarkStart w:name="z2967" w:id="2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методического (учебно-методического, научно-методического) центра (кабинета)</w:t>
      </w:r>
    </w:p>
    <w:bookmarkEnd w:id="2895"/>
    <w:bookmarkStart w:name="z296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</w:t>
      </w:r>
    </w:p>
    <w:bookmarkEnd w:id="2896"/>
    <w:bookmarkStart w:name="z2969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bookmarkEnd w:id="2897"/>
    <w:bookmarkStart w:name="z297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98"/>
    <w:bookmarkStart w:name="z297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bookmarkEnd w:id="2899"/>
    <w:bookmarkStart w:name="z297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00"/>
    <w:bookmarkStart w:name="z297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аттестации и присвоения (подтверждения) педагогов;</w:t>
      </w:r>
    </w:p>
    <w:bookmarkEnd w:id="2901"/>
    <w:bookmarkStart w:name="z297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безопасности и охраны труда, пожарной защиты. </w:t>
      </w:r>
    </w:p>
    <w:bookmarkEnd w:id="2902"/>
    <w:bookmarkStart w:name="z2975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2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2977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04"/>
    <w:bookmarkStart w:name="z2978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905"/>
    <w:bookmarkStart w:name="z2979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06"/>
    <w:bookmarkStart w:name="z2980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финансово-хозяйственной деятельности; </w:t>
      </w:r>
    </w:p>
    <w:bookmarkEnd w:id="2907"/>
    <w:bookmarkStart w:name="z2981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908"/>
    <w:bookmarkStart w:name="z298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09"/>
    <w:bookmarkStart w:name="z298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Требования к квалификации: </w:t>
      </w:r>
    </w:p>
    <w:bookmarkEnd w:id="2910"/>
    <w:bookmarkStart w:name="z298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11"/>
    <w:bookmarkStart w:name="z298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bookmarkEnd w:id="2912"/>
    <w:bookmarkStart w:name="z298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13"/>
    <w:bookmarkStart w:name="z298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bookmarkEnd w:id="2914"/>
    <w:bookmarkStart w:name="z298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915"/>
    <w:bookmarkStart w:name="z2989" w:id="2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bookmarkEnd w:id="2916"/>
    <w:bookmarkStart w:name="z2990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Должностные обязанности: </w:t>
      </w:r>
    </w:p>
    <w:bookmarkEnd w:id="2917"/>
    <w:bookmarkStart w:name="z2991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bookmarkEnd w:id="2918"/>
    <w:bookmarkStart w:name="z299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помощь методистам, педагогам в освоении и разработке инновационных методических материалов, технологий, методик;</w:t>
      </w:r>
    </w:p>
    <w:bookmarkEnd w:id="2919"/>
    <w:bookmarkStart w:name="z2993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20"/>
    <w:bookmarkStart w:name="z299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 (подтверждения) педагогов;</w:t>
      </w:r>
    </w:p>
    <w:bookmarkEnd w:id="2921"/>
    <w:bookmarkStart w:name="z2995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пожарной защиты.</w:t>
      </w:r>
    </w:p>
    <w:bookmarkEnd w:id="2922"/>
    <w:bookmarkStart w:name="z2996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2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2998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24"/>
    <w:bookmarkStart w:name="z2999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психологию, достижения педагогической науки и практики;</w:t>
      </w:r>
    </w:p>
    <w:bookmarkEnd w:id="2925"/>
    <w:bookmarkStart w:name="z3000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26"/>
    <w:bookmarkStart w:name="z3001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финансово-хозяйственной деятельности;</w:t>
      </w:r>
    </w:p>
    <w:bookmarkEnd w:id="2927"/>
    <w:bookmarkStart w:name="z3002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28"/>
    <w:bookmarkStart w:name="z3003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2929"/>
    <w:bookmarkStart w:name="z3004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30"/>
    <w:bookmarkStart w:name="z3005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bookmarkEnd w:id="2931"/>
    <w:bookmarkStart w:name="z3006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квалификационных категорий: "педагог-эксперт", "педагог-исследователь", "педагог-мастер".</w:t>
      </w:r>
    </w:p>
    <w:bookmarkEnd w:id="2932"/>
    <w:bookmarkStart w:name="z3007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33"/>
    <w:bookmarkStart w:name="z3008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bookmarkEnd w:id="2934"/>
    <w:bookmarkStart w:name="z3009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методического (учебно-методического, научно-методического) центра (кабинета)</w:t>
      </w:r>
    </w:p>
    <w:bookmarkEnd w:id="2935"/>
    <w:bookmarkStart w:name="z3010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Должностные обязанности: </w:t>
      </w:r>
    </w:p>
    <w:bookmarkEnd w:id="2936"/>
    <w:bookmarkStart w:name="z3011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методическую работу с педагогами района (города), изучает эффективность методической работы в межкурсовой период;</w:t>
      </w:r>
    </w:p>
    <w:bookmarkEnd w:id="2937"/>
    <w:bookmarkStart w:name="z3012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bookmarkEnd w:id="2938"/>
    <w:bookmarkStart w:name="z3013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повышение квалификации педагогов по специальностям;</w:t>
      </w:r>
    </w:p>
    <w:bookmarkEnd w:id="2939"/>
    <w:bookmarkStart w:name="z3014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bookmarkEnd w:id="2940"/>
    <w:bookmarkStart w:name="z3015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инновационной и опытно-экспериментальной деятельности педагогов и организаций образования;</w:t>
      </w:r>
    </w:p>
    <w:bookmarkEnd w:id="2941"/>
    <w:bookmarkStart w:name="z3016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bookmarkEnd w:id="2942"/>
    <w:bookmarkStart w:name="z3017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bookmarkEnd w:id="2943"/>
    <w:bookmarkStart w:name="z3018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инновационном опыте обучения и воспитания;</w:t>
      </w:r>
    </w:p>
    <w:bookmarkEnd w:id="2944"/>
    <w:bookmarkStart w:name="z3019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распространяет наиболее результативный опыт педагогов, руководителей организаций образования; </w:t>
      </w:r>
    </w:p>
    <w:bookmarkEnd w:id="2945"/>
    <w:bookmarkStart w:name="z3020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 педагогических работников;</w:t>
      </w:r>
    </w:p>
    <w:bookmarkEnd w:id="2946"/>
    <w:bookmarkStart w:name="z3021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 обучающихся;</w:t>
      </w:r>
    </w:p>
    <w:bookmarkEnd w:id="2947"/>
    <w:bookmarkStart w:name="z3022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948"/>
    <w:bookmarkStart w:name="z3023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деятельности организаций образования;</w:t>
      </w:r>
    </w:p>
    <w:bookmarkStart w:name="z3025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bookmarkEnd w:id="2950"/>
    <w:bookmarkStart w:name="z3026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51"/>
    <w:bookmarkStart w:name="z3027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952"/>
    <w:bookmarkStart w:name="z3028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общие и частные методы преподавания;</w:t>
      </w:r>
    </w:p>
    <w:bookmarkEnd w:id="2953"/>
    <w:bookmarkStart w:name="z3029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материалов;</w:t>
      </w:r>
    </w:p>
    <w:bookmarkEnd w:id="2954"/>
    <w:bookmarkStart w:name="z3030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955"/>
    <w:bookmarkStart w:name="z3031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Требования к квалификации: </w:t>
      </w:r>
    </w:p>
    <w:bookmarkEnd w:id="2956"/>
    <w:bookmarkStart w:name="z3032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57"/>
    <w:bookmarkStart w:name="z3033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958"/>
    <w:bookmarkStart w:name="z3034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59"/>
    <w:bookmarkStart w:name="z303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960"/>
    <w:bookmarkStart w:name="z3036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Требования к квалификации с определением профессиональных компетенций:</w:t>
      </w:r>
    </w:p>
    <w:bookmarkEnd w:id="2961"/>
    <w:bookmarkStart w:name="z3037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962"/>
    <w:bookmarkStart w:name="z3038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963"/>
    <w:bookmarkStart w:name="z3039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964"/>
    <w:bookmarkStart w:name="z3040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965"/>
    <w:bookmarkStart w:name="z3041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966"/>
    <w:bookmarkStart w:name="z3042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967"/>
    <w:bookmarkStart w:name="z3043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968"/>
    <w:bookmarkStart w:name="z3044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969"/>
    <w:bookmarkStart w:name="z3045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970"/>
    <w:bookmarkStart w:name="z3046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971"/>
    <w:bookmarkStart w:name="z3047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972"/>
    <w:bookmarkStart w:name="z3048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973"/>
    <w:bookmarkStart w:name="z3049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974"/>
    <w:bookmarkStart w:name="z3050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975"/>
    <w:bookmarkStart w:name="z3051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976"/>
    <w:bookmarkStart w:name="z3052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977"/>
    <w:bookmarkStart w:name="z3053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978"/>
    <w:bookmarkStart w:name="z3054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79"/>
    <w:bookmarkStart w:name="z3055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980"/>
    <w:bookmarkStart w:name="z3056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981"/>
    <w:bookmarkStart w:name="z3057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982"/>
    <w:bookmarkStart w:name="z3058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983"/>
    <w:bookmarkStart w:name="z3059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984"/>
    <w:bookmarkStart w:name="z3060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985"/>
    <w:bookmarkStart w:name="z3061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986"/>
    <w:bookmarkStart w:name="z3062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987"/>
    <w:bookmarkStart w:name="z3063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988"/>
    <w:bookmarkStart w:name="z3064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989"/>
    <w:bookmarkStart w:name="z3065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990"/>
    <w:bookmarkStart w:name="z3066" w:id="2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bookmarkEnd w:id="2991"/>
    <w:bookmarkStart w:name="z3067" w:id="2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Руководитель (директор) организации технического и профессионального, послесреднего образования</w:t>
      </w:r>
    </w:p>
    <w:bookmarkEnd w:id="2992"/>
    <w:bookmarkStart w:name="z3068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Должностные обязанности: </w:t>
      </w:r>
    </w:p>
    <w:bookmarkEnd w:id="2993"/>
    <w:bookmarkStart w:name="z3069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bookmarkEnd w:id="2994"/>
    <w:bookmarkStart w:name="z3070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государственного общеобязательного стандарта образования;</w:t>
      </w:r>
    </w:p>
    <w:bookmarkEnd w:id="2995"/>
    <w:bookmarkStart w:name="z3071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программы, графики учебных процессов, правила внутреннего распорядка;</w:t>
      </w:r>
    </w:p>
    <w:bookmarkEnd w:id="2996"/>
    <w:bookmarkStart w:name="z3072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управления, штатное расписание, должностные инструкции работников организации образования;</w:t>
      </w:r>
    </w:p>
    <w:bookmarkEnd w:id="2997"/>
    <w:bookmarkStart w:name="z3073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обучающихся, обеспечивает их социальную защиту;</w:t>
      </w:r>
    </w:p>
    <w:bookmarkEnd w:id="2998"/>
    <w:bookmarkStart w:name="z3074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работы;</w:t>
      </w:r>
    </w:p>
    <w:bookmarkEnd w:id="2999"/>
    <w:bookmarkStart w:name="z3075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 и свобод обучающихся, воспитанников, работников организации образования;</w:t>
      </w:r>
    </w:p>
    <w:bookmarkEnd w:id="3000"/>
    <w:bookmarkStart w:name="z3076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bookmarkEnd w:id="3001"/>
    <w:bookmarkStart w:name="z3077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bookmarkEnd w:id="3002"/>
    <w:bookmarkStart w:name="z307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 работодателями и социальными партнерами;</w:t>
      </w:r>
    </w:p>
    <w:bookmarkEnd w:id="3003"/>
    <w:bookmarkStart w:name="z307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bookmarkEnd w:id="3004"/>
    <w:bookmarkStart w:name="z3080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bookmarkEnd w:id="3005"/>
    <w:bookmarkStart w:name="z3081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переоснащение и реорганизацию материально-технической базы. Руководит работой педагогического совета;</w:t>
      </w:r>
    </w:p>
    <w:bookmarkEnd w:id="3006"/>
    <w:bookmarkStart w:name="z3082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bookmarkEnd w:id="3007"/>
    <w:bookmarkStart w:name="z3083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bookmarkEnd w:id="3008"/>
    <w:bookmarkStart w:name="z3084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по совместной работе с организациями образования по непрерывному профессиональному обучению; </w:t>
      </w:r>
    </w:p>
    <w:bookmarkEnd w:id="3009"/>
    <w:bookmarkStart w:name="z3085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общественностью, координирует работу с родителями (лицами, их заменяющими);</w:t>
      </w:r>
    </w:p>
    <w:bookmarkEnd w:id="3010"/>
    <w:bookmarkStart w:name="z3086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вышестоящих, общественных и иных организациях;</w:t>
      </w:r>
    </w:p>
    <w:bookmarkEnd w:id="3011"/>
    <w:bookmarkStart w:name="z3087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социального партнерства и международного сотрудничества;</w:t>
      </w:r>
    </w:p>
    <w:bookmarkEnd w:id="3012"/>
    <w:bookmarkStart w:name="z3088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уполномоченному органу (учредителю) ежегодный отчет о результатах учебной, научной и финансовой деятельности;</w:t>
      </w:r>
    </w:p>
    <w:bookmarkEnd w:id="3013"/>
    <w:bookmarkStart w:name="z3089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bookmarkEnd w:id="3014"/>
    <w:bookmarkStart w:name="z3090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15"/>
    <w:bookmarkStart w:name="z309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bookmarkEnd w:id="3016"/>
    <w:bookmarkStart w:name="z309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3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309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18"/>
    <w:bookmarkStart w:name="z309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19"/>
    <w:bookmarkStart w:name="z309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20"/>
    <w:bookmarkStart w:name="z309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вопросы финансово-хозяйственной деятельности; </w:t>
      </w:r>
    </w:p>
    <w:bookmarkEnd w:id="3021"/>
    <w:bookmarkStart w:name="z309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права, правила безопасности и охраны труда, противопожарной защиты;</w:t>
      </w:r>
    </w:p>
    <w:bookmarkEnd w:id="3022"/>
    <w:bookmarkStart w:name="z309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компьютерной грамотности и информационно-коммуникационных технологий. </w:t>
      </w:r>
    </w:p>
    <w:bookmarkEnd w:id="3023"/>
    <w:bookmarkStart w:name="z310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Требования к квалификации:</w:t>
      </w:r>
    </w:p>
    <w:bookmarkEnd w:id="3024"/>
    <w:bookmarkStart w:name="z310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bookmarkEnd w:id="3025"/>
    <w:bookmarkStart w:name="z310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bookmarkEnd w:id="3026"/>
    <w:bookmarkStart w:name="z310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стаж в должности руководителя (заместителя руководителя) методических кабинетов (центров) по профилю не менее 2 лет;</w:t>
      </w:r>
    </w:p>
    <w:bookmarkEnd w:id="3027"/>
    <w:bookmarkStart w:name="z310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bookmarkEnd w:id="3028"/>
    <w:bookmarkStart w:name="z310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3029"/>
    <w:bookmarkStart w:name="z3106" w:id="3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Заместители руководителя организаций образования</w:t>
      </w:r>
    </w:p>
    <w:bookmarkEnd w:id="3030"/>
    <w:bookmarkStart w:name="z3107" w:id="3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bookmarkEnd w:id="3031"/>
    <w:bookmarkStart w:name="z310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Должностные обязанности: </w:t>
      </w:r>
    </w:p>
    <w:bookmarkEnd w:id="3032"/>
    <w:bookmarkStart w:name="z310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bookmarkEnd w:id="3033"/>
    <w:bookmarkStart w:name="z311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научную и учебно-методическую работу организации образования;</w:t>
      </w:r>
    </w:p>
    <w:bookmarkEnd w:id="3034"/>
    <w:bookmarkStart w:name="z311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bookmarkEnd w:id="3035"/>
    <w:bookmarkStart w:name="z311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bookmarkEnd w:id="3036"/>
    <w:bookmarkStart w:name="z311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bookmarkEnd w:id="3037"/>
    <w:bookmarkStart w:name="z311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3038"/>
    <w:bookmarkStart w:name="z311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bookmarkEnd w:id="3039"/>
    <w:bookmarkStart w:name="z311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bookmarkEnd w:id="3040"/>
    <w:bookmarkStart w:name="z311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в т.ч. рабочих учебных планов и программ;</w:t>
      </w:r>
    </w:p>
    <w:bookmarkEnd w:id="3041"/>
    <w:bookmarkStart w:name="z311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учебно-методической базы; </w:t>
      </w:r>
    </w:p>
    <w:bookmarkEnd w:id="3042"/>
    <w:bookmarkStart w:name="z311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и расстановку кадров соответствующего направления работы, рекомендует их руководителю;</w:t>
      </w:r>
    </w:p>
    <w:bookmarkEnd w:id="3043"/>
    <w:bookmarkStart w:name="z312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 Принимает участие в подготовке и проведении аттестации педагогов;</w:t>
      </w:r>
    </w:p>
    <w:bookmarkEnd w:id="3044"/>
    <w:bookmarkStart w:name="z312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bookmarkEnd w:id="3045"/>
    <w:bookmarkStart w:name="z312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bookmarkEnd w:id="3046"/>
    <w:bookmarkStart w:name="z312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 научно-методических совещаний, семинаров, конференций, конкурсов, научных обществ обучающихся; </w:t>
      </w:r>
    </w:p>
    <w:bookmarkEnd w:id="3047"/>
    <w:bookmarkStart w:name="z312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безопасности и охраны труда, противопожарной защиты;</w:t>
      </w:r>
    </w:p>
    <w:bookmarkEnd w:id="3048"/>
    <w:bookmarkStart w:name="z312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научной и учебно-методической деятельности;</w:t>
      </w:r>
    </w:p>
    <w:bookmarkEnd w:id="3049"/>
    <w:bookmarkStart w:name="z312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bookmarkEnd w:id="3050"/>
    <w:bookmarkStart w:name="z312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3051"/>
    <w:bookmarkStart w:name="z312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3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130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53"/>
    <w:bookmarkStart w:name="z3131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54"/>
    <w:bookmarkStart w:name="z3132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55"/>
    <w:bookmarkStart w:name="z3133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56"/>
    <w:bookmarkStart w:name="z3134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права, вопросы финансово-хозяйственной деятельности; </w:t>
      </w:r>
    </w:p>
    <w:bookmarkEnd w:id="3057"/>
    <w:bookmarkStart w:name="z3135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58"/>
    <w:bookmarkStart w:name="z3136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Требования к квалификации:</w:t>
      </w:r>
    </w:p>
    <w:bookmarkEnd w:id="3059"/>
    <w:bookmarkStart w:name="z3137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60"/>
    <w:bookmarkStart w:name="z3138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61"/>
    <w:bookmarkStart w:name="z3139" w:id="3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bookmarkEnd w:id="3062"/>
    <w:bookmarkStart w:name="z3140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Должностные обязанности: </w:t>
      </w:r>
    </w:p>
    <w:bookmarkEnd w:id="3063"/>
    <w:bookmarkStart w:name="z3141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bookmarkEnd w:id="3064"/>
    <w:bookmarkStart w:name="z3142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учебного процесса, разработку планов по организации учебной работы; </w:t>
      </w:r>
    </w:p>
    <w:bookmarkEnd w:id="3065"/>
    <w:bookmarkStart w:name="z3143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bookmarkEnd w:id="3066"/>
    <w:bookmarkStart w:name="z3144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bookmarkEnd w:id="3067"/>
    <w:bookmarkStart w:name="z3145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учебного процесса, за выполнением учебного плана и программ;</w:t>
      </w:r>
    </w:p>
    <w:bookmarkEnd w:id="3068"/>
    <w:bookmarkStart w:name="z3146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подготовке и проведению текущего контроля, промежуточной и итоговой аттестации обучающихся;</w:t>
      </w:r>
    </w:p>
    <w:bookmarkEnd w:id="3069"/>
    <w:bookmarkStart w:name="z3147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участвует в подборе и расстановке кадров соответствующего направления работы, рекомендует их руководителю;</w:t>
      </w:r>
    </w:p>
    <w:bookmarkEnd w:id="3070"/>
    <w:bookmarkStart w:name="z3148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071"/>
    <w:bookmarkStart w:name="z3149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bookmarkEnd w:id="3072"/>
    <w:bookmarkStart w:name="z3150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инновационные технологии обучения;</w:t>
      </w:r>
    </w:p>
    <w:bookmarkEnd w:id="3073"/>
    <w:bookmarkStart w:name="z3151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научно-методических совещаний, семинаров, конференций;</w:t>
      </w:r>
    </w:p>
    <w:bookmarkEnd w:id="3074"/>
    <w:bookmarkStart w:name="z3152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защиты; </w:t>
      </w:r>
    </w:p>
    <w:bookmarkEnd w:id="3075"/>
    <w:bookmarkStart w:name="z3153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составление, достоверность и сдачу отчетной документации по учебной работе;</w:t>
      </w:r>
    </w:p>
    <w:bookmarkEnd w:id="3076"/>
    <w:bookmarkStart w:name="z3154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77"/>
    <w:bookmarkStart w:name="z3155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078"/>
    <w:bookmarkStart w:name="z3156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30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158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80"/>
    <w:bookmarkStart w:name="z3159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3081"/>
    <w:bookmarkStart w:name="z3160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82"/>
    <w:bookmarkStart w:name="z3161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управления; </w:t>
      </w:r>
    </w:p>
    <w:bookmarkEnd w:id="3083"/>
    <w:bookmarkStart w:name="z3162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 вопросы финансово-хозяйственной деятельности.</w:t>
      </w:r>
    </w:p>
    <w:bookmarkEnd w:id="3084"/>
    <w:bookmarkStart w:name="z316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85"/>
    <w:bookmarkStart w:name="z316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Требования к квалификации:</w:t>
      </w:r>
    </w:p>
    <w:bookmarkEnd w:id="3086"/>
    <w:bookmarkStart w:name="z3165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87"/>
    <w:bookmarkStart w:name="z316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88"/>
    <w:bookmarkStart w:name="z3167" w:id="3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bookmarkEnd w:id="3089"/>
    <w:bookmarkStart w:name="z316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Должностные обязанности: </w:t>
      </w:r>
    </w:p>
    <w:bookmarkEnd w:id="3090"/>
    <w:bookmarkStart w:name="z316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воспитательного процесса в организациях образования;</w:t>
      </w:r>
    </w:p>
    <w:bookmarkEnd w:id="3091"/>
    <w:bookmarkStart w:name="z317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bookmarkEnd w:id="3092"/>
    <w:bookmarkStart w:name="z317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воспитательной работы на учебный год;</w:t>
      </w:r>
    </w:p>
    <w:bookmarkEnd w:id="3093"/>
    <w:bookmarkStart w:name="z317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педагога-психолога, социального педагога, руководителей групп по вопросам учебно-воспитательной работы;</w:t>
      </w:r>
    </w:p>
    <w:bookmarkEnd w:id="3094"/>
    <w:bookmarkStart w:name="z317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bookmarkEnd w:id="3095"/>
    <w:bookmarkStart w:name="z317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воспитательной работы;</w:t>
      </w:r>
    </w:p>
    <w:bookmarkEnd w:id="3096"/>
    <w:bookmarkStart w:name="z3175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bookmarkEnd w:id="3097"/>
    <w:bookmarkStart w:name="z3176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098"/>
    <w:bookmarkStart w:name="z3177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bookmarkEnd w:id="3099"/>
    <w:bookmarkStart w:name="z3178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bookmarkEnd w:id="3100"/>
    <w:bookmarkStart w:name="z3179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bookmarkEnd w:id="3101"/>
    <w:bookmarkStart w:name="z3180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bookmarkEnd w:id="3102"/>
    <w:bookmarkStart w:name="z3181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bookmarkEnd w:id="3103"/>
    <w:bookmarkStart w:name="z3182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комитетами;</w:t>
      </w:r>
    </w:p>
    <w:bookmarkEnd w:id="3104"/>
    <w:bookmarkStart w:name="z3183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благоприятного морально-психологического климата в организации образования;</w:t>
      </w:r>
    </w:p>
    <w:bookmarkEnd w:id="3105"/>
    <w:bookmarkStart w:name="z3184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3106"/>
    <w:bookmarkStart w:name="z3185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по безопасности и охране труда, противопожарной защиты;</w:t>
      </w:r>
    </w:p>
    <w:bookmarkEnd w:id="3107"/>
    <w:bookmarkStart w:name="z3186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3108"/>
    <w:bookmarkStart w:name="z3187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воспитательной работы; </w:t>
      </w:r>
    </w:p>
    <w:bookmarkEnd w:id="3109"/>
    <w:bookmarkStart w:name="z3188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организации профориентационной работы среди молодежи и незанятого населения;</w:t>
      </w:r>
    </w:p>
    <w:bookmarkEnd w:id="3110"/>
    <w:bookmarkStart w:name="z3189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11"/>
    <w:bookmarkStart w:name="z319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12"/>
    <w:bookmarkStart w:name="z3191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3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193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14"/>
    <w:bookmarkStart w:name="z3194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115"/>
    <w:bookmarkStart w:name="z3195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педагогической науки и практики; </w:t>
      </w:r>
    </w:p>
    <w:bookmarkEnd w:id="3116"/>
    <w:bookmarkStart w:name="z3196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117"/>
    <w:bookmarkStart w:name="z3197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3118"/>
    <w:bookmarkStart w:name="z3198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19"/>
    <w:bookmarkStart w:name="z3199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Требования к квалификации: </w:t>
      </w:r>
    </w:p>
    <w:bookmarkEnd w:id="3120"/>
    <w:bookmarkStart w:name="z3200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организациях образования не менее 5 лет;</w:t>
      </w:r>
    </w:p>
    <w:bookmarkEnd w:id="3121"/>
    <w:bookmarkStart w:name="z3201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bookmarkEnd w:id="3122"/>
    <w:bookmarkStart w:name="z3202" w:id="3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bookmarkEnd w:id="3123"/>
    <w:bookmarkStart w:name="z3203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Должностные обязанности: </w:t>
      </w:r>
    </w:p>
    <w:bookmarkEnd w:id="3124"/>
    <w:bookmarkStart w:name="z3204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bookmarkEnd w:id="3125"/>
    <w:bookmarkStart w:name="z3205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bookmarkEnd w:id="3126"/>
    <w:bookmarkStart w:name="z3206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bookmarkEnd w:id="3127"/>
    <w:bookmarkStart w:name="z3207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bookmarkEnd w:id="3128"/>
    <w:bookmarkStart w:name="z3208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социальными партнерами; </w:t>
      </w:r>
    </w:p>
    <w:bookmarkEnd w:id="3129"/>
    <w:bookmarkStart w:name="z3209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соглашения с социальными партнерами и отвечает за их реализацию;</w:t>
      </w:r>
    </w:p>
    <w:bookmarkEnd w:id="3130"/>
    <w:bookmarkStart w:name="z3210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bookmarkEnd w:id="3131"/>
    <w:bookmarkStart w:name="z3211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проведения квалификационных экзаменов обучающихся выпускных курсов по присвоению квалификаций;</w:t>
      </w:r>
    </w:p>
    <w:bookmarkEnd w:id="3132"/>
    <w:bookmarkStart w:name="z3212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bookmarkEnd w:id="3133"/>
    <w:bookmarkStart w:name="z3213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среди педагогов и обучающихся;</w:t>
      </w:r>
    </w:p>
    <w:bookmarkEnd w:id="3134"/>
    <w:bookmarkStart w:name="z3214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bookmarkEnd w:id="3135"/>
    <w:bookmarkStart w:name="z3215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bookmarkEnd w:id="3136"/>
    <w:bookmarkStart w:name="z3216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3137"/>
    <w:bookmarkStart w:name="z3217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38"/>
    <w:bookmarkStart w:name="z3218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39"/>
    <w:bookmarkStart w:name="z3219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3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3221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141"/>
    <w:bookmarkStart w:name="z3222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42"/>
    <w:bookmarkStart w:name="z3223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управления, основы экономики; </w:t>
      </w:r>
    </w:p>
    <w:bookmarkEnd w:id="3143"/>
    <w:bookmarkStart w:name="z3224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44"/>
    <w:bookmarkStart w:name="z3225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Требования к квалификации: </w:t>
      </w:r>
    </w:p>
    <w:bookmarkEnd w:id="3145"/>
    <w:bookmarkStart w:name="z3226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bookmarkEnd w:id="3146"/>
    <w:bookmarkStart w:name="z3227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bookmarkEnd w:id="3147"/>
    <w:bookmarkStart w:name="z3228" w:id="3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bookmarkEnd w:id="3148"/>
    <w:bookmarkStart w:name="z3229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Должностные обязанности: </w:t>
      </w:r>
    </w:p>
    <w:bookmarkEnd w:id="3149"/>
    <w:bookmarkStart w:name="z3230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bookmarkEnd w:id="3150"/>
    <w:bookmarkStart w:name="z3231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по развитию информатизации учебно-воспитательного процесса на учебный год;</w:t>
      </w:r>
    </w:p>
    <w:bookmarkEnd w:id="3151"/>
    <w:bookmarkStart w:name="z3232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 использует информационные и коммуникационные технологии в процессе обучения;</w:t>
      </w:r>
    </w:p>
    <w:bookmarkEnd w:id="3152"/>
    <w:bookmarkStart w:name="z3233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bookmarkEnd w:id="3153"/>
    <w:bookmarkStart w:name="z3234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руководителю; </w:t>
      </w:r>
    </w:p>
    <w:bookmarkEnd w:id="3154"/>
    <w:bookmarkStart w:name="z3235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педагогических и управленческих кадров по вопросам использования информационных технологий;</w:t>
      </w:r>
    </w:p>
    <w:bookmarkEnd w:id="3155"/>
    <w:bookmarkStart w:name="z3236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bookmarkEnd w:id="3156"/>
    <w:bookmarkStart w:name="z3237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конкурсов, конференций по информатизации среди педагогов и обучающихся;</w:t>
      </w:r>
    </w:p>
    <w:bookmarkEnd w:id="3157"/>
    <w:bookmarkStart w:name="z3238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пополнению учебно-материальной базы, обслуживанию, ремонту и его учету;</w:t>
      </w:r>
    </w:p>
    <w:bookmarkEnd w:id="3158"/>
    <w:bookmarkStart w:name="z3239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по безопасности и охране труда; </w:t>
      </w:r>
    </w:p>
    <w:bookmarkEnd w:id="3159"/>
    <w:bookmarkStart w:name="z3240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60"/>
    <w:bookmarkStart w:name="z3241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61"/>
    <w:bookmarkStart w:name="z3242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62"/>
    <w:bookmarkStart w:name="z3243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3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245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bookmarkEnd w:id="3164"/>
    <w:bookmarkStart w:name="z3246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65"/>
    <w:bookmarkStart w:name="z3247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bookmarkEnd w:id="3166"/>
    <w:bookmarkStart w:name="z3248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67"/>
    <w:bookmarkStart w:name="z3249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68"/>
    <w:bookmarkStart w:name="z3250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Требования к квалификации:</w:t>
      </w:r>
    </w:p>
    <w:bookmarkEnd w:id="3169"/>
    <w:bookmarkStart w:name="z3251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bookmarkEnd w:id="3170"/>
    <w:bookmarkStart w:name="z3252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71"/>
    <w:bookmarkStart w:name="z3253" w:id="3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bookmarkEnd w:id="3172"/>
    <w:bookmarkStart w:name="z3254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Должностные обязанности: </w:t>
      </w:r>
    </w:p>
    <w:bookmarkEnd w:id="3173"/>
    <w:bookmarkStart w:name="z3255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координирует учебно-производственную работу; </w:t>
      </w:r>
    </w:p>
    <w:bookmarkEnd w:id="3174"/>
    <w:bookmarkStart w:name="z3256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учебно-производственной, методической работы;</w:t>
      </w:r>
    </w:p>
    <w:bookmarkEnd w:id="3175"/>
    <w:bookmarkStart w:name="z3257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расписания учебных занятий и осуществляет контроль за их выполнением;</w:t>
      </w:r>
    </w:p>
    <w:bookmarkEnd w:id="3176"/>
    <w:bookmarkStart w:name="z3258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77"/>
    <w:bookmarkStart w:name="z3259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bookmarkEnd w:id="3178"/>
    <w:bookmarkStart w:name="z3260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179"/>
    <w:bookmarkStart w:name="z3261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bookmarkEnd w:id="3180"/>
    <w:bookmarkStart w:name="z3262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bookmarkEnd w:id="3181"/>
    <w:bookmarkStart w:name="z3263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bookmarkEnd w:id="3182"/>
    <w:bookmarkStart w:name="z3264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 проведение итоговой аттестации выпускников организации образования; </w:t>
      </w:r>
    </w:p>
    <w:bookmarkEnd w:id="3183"/>
    <w:bookmarkStart w:name="z3265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инновационно-развивающие элементы обучения;</w:t>
      </w:r>
    </w:p>
    <w:bookmarkEnd w:id="3184"/>
    <w:bookmarkStart w:name="z3266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 профессионального мастерства среди педагогов и обучающихся;</w:t>
      </w:r>
    </w:p>
    <w:bookmarkEnd w:id="3185"/>
    <w:bookmarkStart w:name="z3267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bookmarkEnd w:id="3186"/>
    <w:bookmarkStart w:name="z3268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87"/>
    <w:bookmarkStart w:name="z3269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88"/>
    <w:bookmarkStart w:name="z3270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3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272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90"/>
    <w:bookmarkStart w:name="z3273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91"/>
    <w:bookmarkStart w:name="z3274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192"/>
    <w:bookmarkStart w:name="z3275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93"/>
    <w:bookmarkStart w:name="z3276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94"/>
    <w:bookmarkStart w:name="z3277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Требования к квалификации:</w:t>
      </w:r>
    </w:p>
    <w:bookmarkEnd w:id="3195"/>
    <w:bookmarkStart w:name="z3278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bookmarkEnd w:id="3196"/>
    <w:bookmarkStart w:name="z3279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97"/>
    <w:bookmarkStart w:name="z3280" w:id="3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bookmarkEnd w:id="3198"/>
    <w:bookmarkStart w:name="z3281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Должностные обязанности: </w:t>
      </w:r>
    </w:p>
    <w:bookmarkEnd w:id="3199"/>
    <w:bookmarkStart w:name="z3282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непосредственное руководство методической работой согласно курируемых направлений деятельности;</w:t>
      </w:r>
    </w:p>
    <w:bookmarkEnd w:id="3200"/>
    <w:bookmarkStart w:name="z3283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bookmarkEnd w:id="3201"/>
    <w:bookmarkStart w:name="z3284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202"/>
    <w:bookmarkStart w:name="z3285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bookmarkEnd w:id="3203"/>
    <w:bookmarkStart w:name="z3286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bookmarkEnd w:id="3204"/>
    <w:bookmarkStart w:name="z3287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bookmarkEnd w:id="3205"/>
    <w:bookmarkStart w:name="z3288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bookmarkEnd w:id="3206"/>
    <w:bookmarkStart w:name="z3289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мастерских;</w:t>
      </w:r>
    </w:p>
    <w:bookmarkEnd w:id="3207"/>
    <w:bookmarkStart w:name="z3290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bookmarkEnd w:id="3208"/>
    <w:bookmarkStart w:name="z3291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209"/>
    <w:bookmarkStart w:name="z3292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10"/>
    <w:bookmarkStart w:name="z3293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3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295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12"/>
    <w:bookmarkStart w:name="z3296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13"/>
    <w:bookmarkStart w:name="z3297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214"/>
    <w:bookmarkStart w:name="z3298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безопасности и охраны труда, противопожарной защиты.</w:t>
      </w:r>
    </w:p>
    <w:bookmarkEnd w:id="3215"/>
    <w:bookmarkStart w:name="z3299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Требования к квалификации:</w:t>
      </w:r>
    </w:p>
    <w:bookmarkEnd w:id="3216"/>
    <w:bookmarkStart w:name="z3300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bookmarkEnd w:id="3217"/>
    <w:bookmarkStart w:name="z3301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218"/>
    <w:bookmarkStart w:name="z3302" w:id="3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Методист организации технического и профессионального, послесреднего образования</w:t>
      </w:r>
    </w:p>
    <w:bookmarkEnd w:id="3219"/>
    <w:bookmarkStart w:name="z3303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Должностные обязанности: </w:t>
      </w:r>
    </w:p>
    <w:bookmarkEnd w:id="3220"/>
    <w:bookmarkStart w:name="z3304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 образования;</w:t>
      </w:r>
    </w:p>
    <w:bookmarkEnd w:id="3221"/>
    <w:bookmarkStart w:name="z3305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bookmarkEnd w:id="3222"/>
    <w:bookmarkStart w:name="z3306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bookmarkEnd w:id="3223"/>
    <w:bookmarkStart w:name="z3307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bookmarkEnd w:id="3224"/>
    <w:bookmarkStart w:name="z3308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225"/>
    <w:bookmarkStart w:name="z3309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bookmarkEnd w:id="3226"/>
    <w:bookmarkStart w:name="z3310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образовательного процесса и методической работы; </w:t>
      </w:r>
    </w:p>
    <w:bookmarkEnd w:id="3227"/>
    <w:bookmarkStart w:name="z3311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3228"/>
    <w:bookmarkStart w:name="z3312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открытых уроков и их обсуждение; </w:t>
      </w:r>
    </w:p>
    <w:bookmarkEnd w:id="3229"/>
    <w:bookmarkStart w:name="z3313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3230"/>
    <w:bookmarkStart w:name="z3314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3231"/>
    <w:bookmarkStart w:name="z3315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3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317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33"/>
    <w:bookmarkStart w:name="z3318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34"/>
    <w:bookmarkStart w:name="z3319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35"/>
    <w:bookmarkStart w:name="z3320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36"/>
    <w:bookmarkStart w:name="z3321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37"/>
    <w:bookmarkStart w:name="z3322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238"/>
    <w:bookmarkStart w:name="z3323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Требования к квалификации:</w:t>
      </w:r>
    </w:p>
    <w:bookmarkEnd w:id="3239"/>
    <w:bookmarkStart w:name="z3324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3240"/>
    <w:bookmarkStart w:name="z3325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bookmarkEnd w:id="3241"/>
    <w:bookmarkStart w:name="z3326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Требования к квалификации с определением профессиональных компетенций:</w:t>
      </w:r>
    </w:p>
    <w:bookmarkEnd w:id="3242"/>
    <w:bookmarkStart w:name="z3327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243"/>
    <w:bookmarkStart w:name="z3328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44"/>
    <w:bookmarkStart w:name="z3329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245"/>
    <w:bookmarkStart w:name="z3330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246"/>
    <w:bookmarkStart w:name="z3331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247"/>
    <w:bookmarkStart w:name="z3332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248"/>
    <w:bookmarkStart w:name="z3333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249"/>
    <w:bookmarkStart w:name="z3334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250"/>
    <w:bookmarkStart w:name="z3335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51"/>
    <w:bookmarkStart w:name="z3336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252"/>
    <w:bookmarkStart w:name="z3337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253"/>
    <w:bookmarkStart w:name="z3338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54"/>
    <w:bookmarkStart w:name="z3339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255"/>
    <w:bookmarkStart w:name="z3340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56"/>
    <w:bookmarkStart w:name="z3341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257"/>
    <w:bookmarkStart w:name="z3342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258"/>
    <w:bookmarkStart w:name="z3343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259"/>
    <w:bookmarkStart w:name="z3344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260"/>
    <w:bookmarkStart w:name="z3345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261"/>
    <w:bookmarkStart w:name="z3346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62"/>
    <w:bookmarkStart w:name="z3347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263"/>
    <w:bookmarkStart w:name="z3348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264"/>
    <w:bookmarkStart w:name="z3349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265"/>
    <w:bookmarkStart w:name="z3350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66"/>
    <w:bookmarkStart w:name="z3351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67"/>
    <w:bookmarkStart w:name="z3352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268"/>
    <w:bookmarkStart w:name="z3353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69"/>
    <w:bookmarkStart w:name="z3354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3270"/>
    <w:bookmarkStart w:name="z3355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271"/>
    <w:bookmarkStart w:name="z3356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272"/>
    <w:bookmarkStart w:name="z3357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273"/>
    <w:bookmarkStart w:name="z3358" w:id="3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отделением организации технического и профессионального, послесреднего образования</w:t>
      </w:r>
    </w:p>
    <w:bookmarkEnd w:id="3274"/>
    <w:bookmarkStart w:name="z3359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bookmarkEnd w:id="3275"/>
    <w:bookmarkStart w:name="z3360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учебных планов и программ. </w:t>
      </w:r>
    </w:p>
    <w:bookmarkEnd w:id="3276"/>
    <w:bookmarkStart w:name="z3361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для составления расписания учебных занятий и осуществляет контроль за их выполнением. </w:t>
      </w:r>
    </w:p>
    <w:bookmarkEnd w:id="3277"/>
    <w:bookmarkStart w:name="z3362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3278"/>
    <w:bookmarkStart w:name="z3363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кураторов учебных групп.</w:t>
      </w:r>
    </w:p>
    <w:bookmarkEnd w:id="3279"/>
    <w:bookmarkStart w:name="z3364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успеваемости, посещаемости и дисциплины студентов.</w:t>
      </w:r>
    </w:p>
    <w:bookmarkEnd w:id="3280"/>
    <w:bookmarkStart w:name="z3365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Подготовливает документы для назначении государственной стипендии.</w:t>
      </w:r>
    </w:p>
    <w:bookmarkEnd w:id="3281"/>
    <w:bookmarkStart w:name="z3366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разъяснительную работу с родителями (законными представителями) несовершенолетних студентов.</w:t>
      </w:r>
    </w:p>
    <w:bookmarkEnd w:id="3282"/>
    <w:bookmarkStart w:name="z3367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3283"/>
    <w:bookmarkStart w:name="z3368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профориентационной работы, принимает меры по сохранению контингента обучающихся. </w:t>
      </w:r>
    </w:p>
    <w:bookmarkEnd w:id="3284"/>
    <w:bookmarkStart w:name="z3369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к новому учебному году, началу семестра, экзаменационной сессии. </w:t>
      </w:r>
    </w:p>
    <w:bookmarkEnd w:id="3285"/>
    <w:bookmarkStart w:name="z3370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bookmarkEnd w:id="3286"/>
    <w:bookmarkStart w:name="z3371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bookmarkEnd w:id="3287"/>
    <w:bookmarkStart w:name="z3372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88"/>
    <w:bookmarkStart w:name="z3373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3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375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290"/>
    <w:bookmarkStart w:name="z3376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91"/>
    <w:bookmarkStart w:name="z3377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92"/>
    <w:bookmarkStart w:name="z3378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93"/>
    <w:bookmarkStart w:name="z3379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94"/>
    <w:bookmarkStart w:name="z3380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295"/>
    <w:bookmarkStart w:name="z3381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Требования к квалификации:</w:t>
      </w:r>
    </w:p>
    <w:bookmarkEnd w:id="3296"/>
    <w:bookmarkStart w:name="z3382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bookmarkEnd w:id="3297"/>
    <w:bookmarkStart w:name="z3383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3298"/>
    <w:bookmarkStart w:name="z3384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Требования к квалификации с определением профессиональных компетенций:</w:t>
      </w:r>
    </w:p>
    <w:bookmarkEnd w:id="3299"/>
    <w:bookmarkStart w:name="z3385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00"/>
    <w:bookmarkStart w:name="z3386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301"/>
    <w:bookmarkStart w:name="z3387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302"/>
    <w:bookmarkStart w:name="z3388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303"/>
    <w:bookmarkStart w:name="z3389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304"/>
    <w:bookmarkStart w:name="z3390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305"/>
    <w:bookmarkStart w:name="z3391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306"/>
    <w:bookmarkStart w:name="z3392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07"/>
    <w:bookmarkStart w:name="z3393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 квалификации "педагог", а также:</w:t>
      </w:r>
    </w:p>
    <w:bookmarkEnd w:id="3308"/>
    <w:bookmarkStart w:name="z3394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309"/>
    <w:bookmarkStart w:name="z3395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10"/>
    <w:bookmarkStart w:name="z3396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11"/>
    <w:bookmarkStart w:name="z3397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12"/>
    <w:bookmarkStart w:name="z3398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13"/>
    <w:bookmarkStart w:name="z3399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314"/>
    <w:bookmarkStart w:name="z3400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315"/>
    <w:bookmarkStart w:name="z3401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316"/>
    <w:bookmarkStart w:name="z3402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17"/>
    <w:bookmarkStart w:name="z3403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18"/>
    <w:bookmarkStart w:name="z3404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19"/>
    <w:bookmarkStart w:name="z3405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оценивания,</w:t>
      </w:r>
    </w:p>
    <w:bookmarkEnd w:id="3320"/>
    <w:bookmarkStart w:name="z3406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321"/>
    <w:bookmarkStart w:name="z3407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bookmarkEnd w:id="3322"/>
    <w:bookmarkStart w:name="z3408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23"/>
    <w:bookmarkStart w:name="z3409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24"/>
    <w:bookmarkStart w:name="z3410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25"/>
    <w:bookmarkStart w:name="z3411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26"/>
    <w:bookmarkStart w:name="z3412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27"/>
    <w:bookmarkStart w:name="z3413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3328"/>
    <w:bookmarkStart w:name="z3414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3329"/>
    <w:bookmarkStart w:name="z3415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330"/>
    <w:bookmarkStart w:name="z3416" w:id="3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Заведующий учебной частью</w:t>
      </w:r>
    </w:p>
    <w:bookmarkEnd w:id="3331"/>
    <w:bookmarkStart w:name="z3417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Должностные обязанности: </w:t>
      </w:r>
    </w:p>
    <w:bookmarkEnd w:id="3332"/>
    <w:bookmarkStart w:name="z3418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3333"/>
    <w:bookmarkStart w:name="z3419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bookmarkEnd w:id="3334"/>
    <w:bookmarkStart w:name="z3420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bookmarkEnd w:id="3335"/>
    <w:bookmarkStart w:name="z3421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bookmarkEnd w:id="3336"/>
    <w:bookmarkStart w:name="z3422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 и технологий;</w:t>
      </w:r>
    </w:p>
    <w:bookmarkEnd w:id="3337"/>
    <w:bookmarkStart w:name="z3423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3338"/>
    <w:bookmarkStart w:name="z3424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3339"/>
    <w:bookmarkStart w:name="z3425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bookmarkEnd w:id="3340"/>
    <w:bookmarkStart w:name="z3426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bookmarkEnd w:id="3341"/>
    <w:bookmarkStart w:name="z3427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342"/>
    <w:bookmarkStart w:name="z3428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bookmarkEnd w:id="3343"/>
    <w:bookmarkStart w:name="z3429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3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43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345"/>
    <w:bookmarkStart w:name="z343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346"/>
    <w:bookmarkStart w:name="z343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47"/>
    <w:bookmarkStart w:name="z343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348"/>
    <w:bookmarkStart w:name="z343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349"/>
    <w:bookmarkStart w:name="z343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Требования к квалификации:</w:t>
      </w:r>
    </w:p>
    <w:bookmarkEnd w:id="3350"/>
    <w:bookmarkStart w:name="z343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3351"/>
    <w:bookmarkStart w:name="z343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bookmarkEnd w:id="3352"/>
    <w:bookmarkStart w:name="z343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Требования к квалификации с определением профессиональных компетенций:</w:t>
      </w:r>
    </w:p>
    <w:bookmarkEnd w:id="3353"/>
    <w:bookmarkStart w:name="z344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354"/>
    <w:bookmarkStart w:name="z344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355"/>
    <w:bookmarkStart w:name="z344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356"/>
    <w:bookmarkStart w:name="z344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57"/>
    <w:bookmarkStart w:name="z344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58"/>
    <w:bookmarkStart w:name="z344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359"/>
    <w:bookmarkStart w:name="z344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60"/>
    <w:bookmarkStart w:name="z344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361"/>
    <w:bookmarkStart w:name="z344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362"/>
    <w:bookmarkStart w:name="z344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363"/>
    <w:bookmarkStart w:name="z345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64"/>
    <w:bookmarkStart w:name="z345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365"/>
    <w:bookmarkStart w:name="z345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66"/>
    <w:bookmarkStart w:name="z345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367"/>
    <w:bookmarkStart w:name="z345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368"/>
    <w:bookmarkStart w:name="z345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определяет стратегии развития в педагогическом сообществе на уровне района, города;</w:t>
      </w:r>
    </w:p>
    <w:bookmarkEnd w:id="3369"/>
    <w:bookmarkStart w:name="z345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70"/>
    <w:bookmarkStart w:name="z345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71"/>
    <w:bookmarkStart w:name="z345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372"/>
    <w:bookmarkStart w:name="z345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73"/>
    <w:bookmarkStart w:name="z346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74"/>
    <w:bookmarkStart w:name="z346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375"/>
    <w:bookmarkStart w:name="z346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376"/>
    <w:bookmarkStart w:name="z346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77"/>
    <w:bookmarkStart w:name="z3464" w:id="3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bookmarkEnd w:id="3378"/>
    <w:bookmarkStart w:name="z346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Должностные обязанности: </w:t>
      </w:r>
    </w:p>
    <w:bookmarkEnd w:id="3379"/>
    <w:bookmarkStart w:name="z346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проведение учебных, факультативных и внеурочных занятий по физическому воспитанию (физической культуре);</w:t>
      </w:r>
    </w:p>
    <w:bookmarkEnd w:id="3380"/>
    <w:bookmarkStart w:name="z346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преподавателей физкультуры;</w:t>
      </w:r>
    </w:p>
    <w:bookmarkEnd w:id="3381"/>
    <w:bookmarkStart w:name="z346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bookmarkEnd w:id="3382"/>
    <w:bookmarkStart w:name="z346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bookmarkEnd w:id="3383"/>
    <w:bookmarkStart w:name="z347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установленной форме, в том числе и с использованием электронных форм ведения документации;</w:t>
      </w:r>
    </w:p>
    <w:bookmarkEnd w:id="3384"/>
    <w:bookmarkStart w:name="z347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bookmarkEnd w:id="3385"/>
    <w:bookmarkStart w:name="z347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3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образования, физкультуры и спорта, обучения и воспитания обучающихся;</w:t>
      </w:r>
    </w:p>
    <w:bookmarkStart w:name="z3474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физиологию, анатомию, школьную гигиену;</w:t>
      </w:r>
    </w:p>
    <w:bookmarkEnd w:id="3387"/>
    <w:bookmarkStart w:name="z3475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88"/>
    <w:bookmarkStart w:name="z3476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89"/>
    <w:bookmarkStart w:name="z3477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возрастов, правила поведения на воде;</w:t>
      </w:r>
    </w:p>
    <w:bookmarkEnd w:id="3390"/>
    <w:bookmarkStart w:name="z3478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3391"/>
    <w:bookmarkStart w:name="z3479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bookmarkEnd w:id="3392"/>
    <w:bookmarkStart w:name="z3480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учебного кабинета;</w:t>
      </w:r>
    </w:p>
    <w:bookmarkEnd w:id="3393"/>
    <w:bookmarkStart w:name="z3481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защиты, санитарные правила и нормы.</w:t>
      </w:r>
    </w:p>
    <w:bookmarkEnd w:id="3394"/>
    <w:bookmarkStart w:name="z3482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квалификации:</w:t>
      </w:r>
    </w:p>
    <w:bookmarkEnd w:id="3395"/>
    <w:bookmarkStart w:name="z3483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bookmarkEnd w:id="3396"/>
    <w:bookmarkStart w:name="z3484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3 лет;</w:t>
      </w:r>
    </w:p>
    <w:bookmarkEnd w:id="3397"/>
    <w:bookmarkStart w:name="z3485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bookmarkEnd w:id="3398"/>
    <w:bookmarkStart w:name="z3486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Требования к квалификации с определением профессиональных компетенций:</w:t>
      </w:r>
    </w:p>
    <w:bookmarkEnd w:id="3399"/>
    <w:bookmarkStart w:name="z3487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00"/>
    <w:bookmarkStart w:name="z3488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01"/>
    <w:bookmarkStart w:name="z3489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402"/>
    <w:bookmarkStart w:name="z3490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03"/>
    <w:bookmarkStart w:name="z3491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404"/>
    <w:bookmarkStart w:name="z3492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405"/>
    <w:bookmarkStart w:name="z3493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06"/>
    <w:bookmarkStart w:name="z3494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07"/>
    <w:bookmarkStart w:name="z3495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08"/>
    <w:bookmarkStart w:name="z3496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409"/>
    <w:bookmarkStart w:name="z3497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10"/>
    <w:bookmarkStart w:name="z3498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11"/>
    <w:bookmarkStart w:name="z3499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12"/>
    <w:bookmarkStart w:name="z3500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13"/>
    <w:bookmarkStart w:name="z3501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414"/>
    <w:bookmarkStart w:name="z3502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15"/>
    <w:bookmarkStart w:name="z3503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416"/>
    <w:bookmarkStart w:name="z3504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17"/>
    <w:bookmarkStart w:name="z3505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18"/>
    <w:bookmarkStart w:name="z3506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419"/>
    <w:bookmarkStart w:name="z3507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420"/>
    <w:bookmarkStart w:name="z3508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421"/>
    <w:bookmarkStart w:name="z3509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422"/>
    <w:bookmarkStart w:name="z3510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423"/>
    <w:bookmarkStart w:name="z3511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24"/>
    <w:bookmarkStart w:name="z3512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25"/>
    <w:bookmarkStart w:name="z3513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26"/>
    <w:bookmarkStart w:name="z3514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27"/>
    <w:bookmarkStart w:name="z3515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28"/>
    <w:bookmarkStart w:name="z3516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области;</w:t>
      </w:r>
    </w:p>
    <w:bookmarkEnd w:id="3429"/>
    <w:bookmarkStart w:name="z3517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430"/>
    <w:bookmarkStart w:name="z3518" w:id="3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Преподаватель организации технического и профессионального, послесреднего образования</w:t>
      </w:r>
    </w:p>
    <w:bookmarkEnd w:id="3431"/>
    <w:bookmarkStart w:name="z3519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Должностные обязанности: </w:t>
      </w:r>
    </w:p>
    <w:bookmarkEnd w:id="3432"/>
    <w:bookmarkStart w:name="z3520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bookmarkEnd w:id="3433"/>
    <w:bookmarkStart w:name="z3521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bookmarkEnd w:id="3434"/>
    <w:bookmarkStart w:name="z3522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наиболее эффективные формы, методы и средства обучения, новые педагогические технологии;</w:t>
      </w:r>
    </w:p>
    <w:bookmarkEnd w:id="3435"/>
    <w:bookmarkStart w:name="z3523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качественных знаний, умений и навыков;</w:t>
      </w:r>
    </w:p>
    <w:bookmarkEnd w:id="3436"/>
    <w:bookmarkStart w:name="z3524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 в соответствии с учебным планом и графиком учебного процесса;</w:t>
      </w:r>
    </w:p>
    <w:bookmarkEnd w:id="3437"/>
    <w:bookmarkStart w:name="z3525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438"/>
    <w:bookmarkStart w:name="z3526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безопасности и охраны труда при эксплуатации оборудования;</w:t>
      </w:r>
    </w:p>
    <w:bookmarkEnd w:id="3439"/>
    <w:bookmarkStart w:name="z3527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образования.</w:t>
      </w:r>
    </w:p>
    <w:bookmarkEnd w:id="3440"/>
    <w:bookmarkStart w:name="z3528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3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3530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42"/>
    <w:bookmarkStart w:name="z3531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443"/>
    <w:bookmarkStart w:name="z3532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44"/>
    <w:bookmarkStart w:name="z3533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45"/>
    <w:bookmarkStart w:name="z3534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446"/>
    <w:bookmarkStart w:name="z3535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Требования к квалификации: </w:t>
      </w:r>
    </w:p>
    <w:bookmarkEnd w:id="3447"/>
    <w:bookmarkStart w:name="z3536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bookmarkEnd w:id="3448"/>
    <w:bookmarkStart w:name="z3537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449"/>
    <w:bookmarkStart w:name="z3538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Требования к квалификации с определением профессиональных компетенций:</w:t>
      </w:r>
    </w:p>
    <w:bookmarkEnd w:id="3450"/>
    <w:bookmarkStart w:name="z3539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51"/>
    <w:bookmarkStart w:name="z3540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52"/>
    <w:bookmarkStart w:name="z3541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453"/>
    <w:bookmarkStart w:name="z3542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54"/>
    <w:bookmarkStart w:name="z3543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455"/>
    <w:bookmarkStart w:name="z3544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456"/>
    <w:bookmarkStart w:name="z3545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57"/>
    <w:bookmarkStart w:name="z3546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58"/>
    <w:bookmarkStart w:name="z3547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59"/>
    <w:bookmarkStart w:name="z3548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460"/>
    <w:bookmarkStart w:name="z3549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61"/>
    <w:bookmarkStart w:name="z3550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62"/>
    <w:bookmarkStart w:name="z3551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63"/>
    <w:bookmarkStart w:name="z3552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64"/>
    <w:bookmarkStart w:name="z3553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465"/>
    <w:bookmarkStart w:name="z3554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66"/>
    <w:bookmarkStart w:name="z3555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467"/>
    <w:bookmarkStart w:name="z3556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68"/>
    <w:bookmarkStart w:name="z3557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69"/>
    <w:bookmarkStart w:name="z3558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должен соответствовать общим требованиям к квалификации "педагог-эксперт", а также:</w:t>
      </w:r>
    </w:p>
    <w:bookmarkEnd w:id="3470"/>
    <w:bookmarkStart w:name="z3559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471"/>
    <w:bookmarkStart w:name="z3560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472"/>
    <w:bookmarkStart w:name="z3561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473"/>
    <w:bookmarkStart w:name="z3562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74"/>
    <w:bookmarkStart w:name="z3563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75"/>
    <w:bookmarkStart w:name="z3564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76"/>
    <w:bookmarkStart w:name="z3565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77"/>
    <w:bookmarkStart w:name="z3566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78"/>
    <w:bookmarkStart w:name="z3567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79"/>
    <w:bookmarkStart w:name="z3568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480"/>
    <w:bookmarkStart w:name="z3569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481"/>
    <w:bookmarkStart w:name="z3570" w:id="3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bookmarkEnd w:id="3482"/>
    <w:bookmarkStart w:name="z3571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Должностные обязанности: </w:t>
      </w:r>
    </w:p>
    <w:bookmarkEnd w:id="3483"/>
    <w:bookmarkStart w:name="z3572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3484"/>
    <w:bookmarkStart w:name="z3573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bookmarkEnd w:id="3485"/>
    <w:bookmarkStart w:name="z3574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3486"/>
    <w:bookmarkStart w:name="z3575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3487"/>
    <w:bookmarkStart w:name="z3576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3488"/>
    <w:bookmarkStart w:name="z3577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3489"/>
    <w:bookmarkStart w:name="z3578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3490"/>
    <w:bookmarkStart w:name="z3579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491"/>
    <w:bookmarkStart w:name="z3580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3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3582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3493"/>
    <w:bookmarkStart w:name="z3583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94"/>
    <w:bookmarkStart w:name="z3584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3495"/>
    <w:bookmarkStart w:name="z3585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96"/>
    <w:bookmarkStart w:name="z3586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97"/>
    <w:bookmarkStart w:name="z3587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безопасности и охраны труда, противопожарной защиты.</w:t>
      </w:r>
    </w:p>
    <w:bookmarkEnd w:id="3498"/>
    <w:bookmarkStart w:name="z3588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квалификации:</w:t>
      </w:r>
    </w:p>
    <w:bookmarkEnd w:id="3499"/>
    <w:bookmarkStart w:name="z3589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3500"/>
    <w:bookmarkStart w:name="z3590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501"/>
    <w:bookmarkStart w:name="z3591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Требования к квалификации с определением профессиональных компетенций:</w:t>
      </w:r>
    </w:p>
    <w:bookmarkEnd w:id="3502"/>
    <w:bookmarkStart w:name="z3592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03"/>
    <w:bookmarkStart w:name="z3593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504"/>
    <w:bookmarkStart w:name="z3594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505"/>
    <w:bookmarkStart w:name="z3595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06"/>
    <w:bookmarkStart w:name="z3596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507"/>
    <w:bookmarkStart w:name="z3597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508"/>
    <w:bookmarkStart w:name="z3598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09"/>
    <w:bookmarkStart w:name="z3599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10"/>
    <w:bookmarkStart w:name="z3600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3511"/>
    <w:bookmarkStart w:name="z3601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12"/>
    <w:bookmarkStart w:name="z3602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513"/>
    <w:bookmarkStart w:name="z3603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14"/>
    <w:bookmarkStart w:name="z3604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15"/>
    <w:bookmarkStart w:name="z3605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16"/>
    <w:bookmarkStart w:name="z3606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17"/>
    <w:bookmarkStart w:name="z3607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518"/>
    <w:bookmarkStart w:name="z3608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19"/>
    <w:bookmarkStart w:name="z3609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20"/>
    <w:bookmarkStart w:name="z3610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21"/>
    <w:bookmarkStart w:name="z3611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22"/>
    <w:bookmarkStart w:name="z3612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523"/>
    <w:bookmarkStart w:name="z3613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524"/>
    <w:bookmarkStart w:name="z3614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525"/>
    <w:bookmarkStart w:name="z3615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26"/>
    <w:bookmarkStart w:name="z3616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27"/>
    <w:bookmarkStart w:name="z3617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28"/>
    <w:bookmarkStart w:name="z3618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29"/>
    <w:bookmarkStart w:name="z3619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30"/>
    <w:bookmarkStart w:name="z3620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31"/>
    <w:bookmarkStart w:name="z3621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532"/>
    <w:bookmarkStart w:name="z3622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533"/>
    <w:bookmarkStart w:name="z3623" w:id="3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Психолог, педагог-психолог технического и профессионального, послесреднего образования</w:t>
      </w:r>
    </w:p>
    <w:bookmarkEnd w:id="3534"/>
    <w:bookmarkStart w:name="z3624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Должностные обязанности: </w:t>
      </w:r>
    </w:p>
    <w:bookmarkEnd w:id="3535"/>
    <w:bookmarkStart w:name="z3625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профессиональную деятельность, направленную на сохранение психического и социального благополучия обучающихся;</w:t>
      </w:r>
    </w:p>
    <w:bookmarkEnd w:id="3536"/>
    <w:bookmarkStart w:name="z3626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психолого-педагогическую диагностику различного профиля и предназначения;</w:t>
      </w:r>
    </w:p>
    <w:bookmarkEnd w:id="3537"/>
    <w:bookmarkStart w:name="z3627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 </w:t>
      </w:r>
    </w:p>
    <w:bookmarkEnd w:id="3538"/>
    <w:bookmarkStart w:name="z3628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деятельности;</w:t>
      </w:r>
    </w:p>
    <w:bookmarkEnd w:id="3539"/>
    <w:bookmarkStart w:name="z3629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bookmarkEnd w:id="3540"/>
    <w:bookmarkStart w:name="z3630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bookmarkEnd w:id="3541"/>
    <w:bookmarkStart w:name="z3631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профилактике буллинга, суицидов. Прививает антикоррупционную культуру, принципы академической честности среди обучающихся, воспитанников, педагогов и других работников; </w:t>
      </w:r>
    </w:p>
    <w:bookmarkEnd w:id="3542"/>
    <w:bookmarkStart w:name="z3632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bookmarkEnd w:id="3543"/>
    <w:bookmarkStart w:name="z3633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 </w:t>
      </w:r>
    </w:p>
    <w:bookmarkEnd w:id="3544"/>
    <w:bookmarkStart w:name="z3634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545"/>
    <w:bookmarkStart w:name="z3635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защиты;</w:t>
      </w:r>
    </w:p>
    <w:bookmarkEnd w:id="3546"/>
    <w:bookmarkStart w:name="z3636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форме;</w:t>
      </w:r>
    </w:p>
    <w:bookmarkEnd w:id="3547"/>
    <w:bookmarkStart w:name="z3637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bookmarkEnd w:id="3548"/>
    <w:bookmarkStart w:name="z3638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bookmarkEnd w:id="3549"/>
    <w:bookmarkStart w:name="z3639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свой профессиональный уровень. Изучает и внедряет современные методы и технологии психологической работы с обучающимися;</w:t>
      </w:r>
    </w:p>
    <w:bookmarkEnd w:id="3550"/>
    <w:bookmarkStart w:name="z3640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</w:t>
      </w:r>
    </w:p>
    <w:bookmarkEnd w:id="3551"/>
    <w:bookmarkStart w:name="z3641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3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 </w:t>
      </w:r>
    </w:p>
    <w:bookmarkStart w:name="z3643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bookmarkEnd w:id="3553"/>
    <w:bookmarkStart w:name="z3644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554"/>
    <w:bookmarkStart w:name="z3645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555"/>
    <w:bookmarkStart w:name="z3646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и достижения педагогической науки;</w:t>
      </w:r>
    </w:p>
    <w:bookmarkEnd w:id="3556"/>
    <w:bookmarkStart w:name="z3647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557"/>
    <w:bookmarkStart w:name="z3648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Требования к квалификации:</w:t>
      </w:r>
    </w:p>
    <w:bookmarkEnd w:id="3558"/>
    <w:bookmarkStart w:name="z3649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bookmarkEnd w:id="3559"/>
    <w:bookmarkStart w:name="z3650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3560"/>
    <w:bookmarkStart w:name="z3651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Требования к квалификации с определением профессиональных компетенций:</w:t>
      </w:r>
    </w:p>
    <w:bookmarkEnd w:id="3561"/>
    <w:bookmarkStart w:name="z3652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62"/>
    <w:bookmarkStart w:name="z3653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563"/>
    <w:bookmarkStart w:name="z3654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564"/>
    <w:bookmarkStart w:name="z3655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65"/>
    <w:bookmarkStart w:name="z3656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566"/>
    <w:bookmarkStart w:name="z3657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567"/>
    <w:bookmarkStart w:name="z3658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68"/>
    <w:bookmarkStart w:name="z3659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69"/>
    <w:bookmarkStart w:name="z3660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570"/>
    <w:bookmarkStart w:name="z3661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71"/>
    <w:bookmarkStart w:name="z3662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72"/>
    <w:bookmarkStart w:name="z3663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73"/>
    <w:bookmarkStart w:name="z3664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74"/>
    <w:bookmarkStart w:name="z3665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75"/>
    <w:bookmarkStart w:name="z3666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76"/>
    <w:bookmarkStart w:name="z3667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577"/>
    <w:bookmarkStart w:name="z3668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78"/>
    <w:bookmarkStart w:name="z3669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79"/>
    <w:bookmarkStart w:name="z3670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80"/>
    <w:bookmarkStart w:name="z3671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81"/>
    <w:bookmarkStart w:name="z3672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582"/>
    <w:bookmarkStart w:name="z3673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583"/>
    <w:bookmarkStart w:name="z3674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584"/>
    <w:bookmarkStart w:name="z3675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85"/>
    <w:bookmarkStart w:name="z3676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86"/>
    <w:bookmarkStart w:name="z3677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87"/>
    <w:bookmarkStart w:name="z3678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88"/>
    <w:bookmarkStart w:name="z3679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89"/>
    <w:bookmarkStart w:name="z3680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90"/>
    <w:bookmarkStart w:name="z3681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591"/>
    <w:bookmarkStart w:name="z3682" w:id="3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Старший мастер производственного обучения организации технического и профессионального, послесреднего образования</w:t>
      </w:r>
    </w:p>
    <w:bookmarkEnd w:id="3592"/>
    <w:bookmarkStart w:name="z3683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Должностные обязанности: </w:t>
      </w:r>
    </w:p>
    <w:bookmarkEnd w:id="3593"/>
    <w:bookmarkStart w:name="z3684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bookmarkEnd w:id="3594"/>
    <w:bookmarkStart w:name="z3685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производственное обучение в организации образования и профессиональную практику на предприятиях;</w:t>
      </w:r>
    </w:p>
    <w:bookmarkEnd w:id="3595"/>
    <w:bookmarkStart w:name="z3686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с социальными партнерами по проведению учебной (производственной) практики;</w:t>
      </w:r>
    </w:p>
    <w:bookmarkEnd w:id="3596"/>
    <w:bookmarkStart w:name="z3687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содержания, форм и методов производственного обучения; </w:t>
      </w:r>
    </w:p>
    <w:bookmarkEnd w:id="3597"/>
    <w:bookmarkStart w:name="z3688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bookmarkEnd w:id="3598"/>
    <w:bookmarkStart w:name="z3689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мастеров производственного обучения;</w:t>
      </w:r>
    </w:p>
    <w:bookmarkEnd w:id="3599"/>
    <w:bookmarkStart w:name="z3690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bookmarkEnd w:id="3600"/>
    <w:bookmarkStart w:name="z3691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производственную деятельность организации образования; </w:t>
      </w:r>
    </w:p>
    <w:bookmarkEnd w:id="3601"/>
    <w:bookmarkStart w:name="z3692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bookmarkEnd w:id="3602"/>
    <w:bookmarkStart w:name="z3693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603"/>
    <w:bookmarkStart w:name="z3694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проведением инструктажа по технике безопасности; </w:t>
      </w:r>
    </w:p>
    <w:bookmarkEnd w:id="3604"/>
    <w:bookmarkStart w:name="z3695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ведение журналов производственного обучения, представляет отчетность;</w:t>
      </w:r>
    </w:p>
    <w:bookmarkEnd w:id="3605"/>
    <w:bookmarkStart w:name="z3696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выполнения производственных работ обучающимися; </w:t>
      </w:r>
    </w:p>
    <w:bookmarkEnd w:id="3606"/>
    <w:bookmarkStart w:name="z3697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по безопасности и охране труда и противопожарной защиты;</w:t>
      </w:r>
    </w:p>
    <w:bookmarkEnd w:id="3607"/>
    <w:bookmarkStart w:name="z3698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608"/>
    <w:bookmarkStart w:name="z3699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3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 и воспитания обучающихся;</w:t>
      </w:r>
    </w:p>
    <w:bookmarkStart w:name="z3701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10"/>
    <w:bookmarkStart w:name="z3702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педагогику, основы психологии, физиологии, гигиены;</w:t>
      </w:r>
    </w:p>
    <w:bookmarkEnd w:id="3611"/>
    <w:bookmarkStart w:name="z3703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612"/>
    <w:bookmarkStart w:name="z3704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13"/>
    <w:bookmarkStart w:name="z3705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 о труде; </w:t>
      </w:r>
    </w:p>
    <w:bookmarkEnd w:id="3614"/>
    <w:bookmarkStart w:name="z3706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615"/>
    <w:bookmarkStart w:name="z3707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Требования к квалификации:</w:t>
      </w:r>
    </w:p>
    <w:bookmarkEnd w:id="3616"/>
    <w:bookmarkStart w:name="z3708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bookmarkEnd w:id="3617"/>
    <w:bookmarkStart w:name="z3709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618"/>
    <w:bookmarkStart w:name="z3710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Требования к квалификации с определением профессиональных компетенций:</w:t>
      </w:r>
    </w:p>
    <w:bookmarkEnd w:id="3619"/>
    <w:bookmarkStart w:name="z3711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620"/>
    <w:bookmarkStart w:name="z3712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21"/>
    <w:bookmarkStart w:name="z3713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622"/>
    <w:bookmarkStart w:name="z3714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623"/>
    <w:bookmarkStart w:name="z3715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624"/>
    <w:bookmarkStart w:name="z3716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25"/>
    <w:bookmarkStart w:name="z3717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26"/>
    <w:bookmarkStart w:name="z3718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627"/>
    <w:bookmarkStart w:name="z3719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628"/>
    <w:bookmarkStart w:name="z3720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629"/>
    <w:bookmarkStart w:name="z3721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30"/>
    <w:bookmarkStart w:name="z3722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31"/>
    <w:bookmarkStart w:name="z3723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632"/>
    <w:bookmarkStart w:name="z3724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33"/>
    <w:bookmarkStart w:name="z3725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634"/>
    <w:bookmarkStart w:name="z3726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635"/>
    <w:bookmarkStart w:name="z3727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36"/>
    <w:bookmarkStart w:name="z3728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37"/>
    <w:bookmarkStart w:name="z3729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38"/>
    <w:bookmarkStart w:name="z3730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639"/>
    <w:bookmarkStart w:name="z3731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640"/>
    <w:bookmarkStart w:name="z3732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641"/>
    <w:bookmarkStart w:name="z3733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642"/>
    <w:bookmarkStart w:name="z3734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43"/>
    <w:bookmarkStart w:name="z3735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44"/>
    <w:bookmarkStart w:name="z3736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645"/>
    <w:bookmarkStart w:name="z3737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46"/>
    <w:bookmarkStart w:name="z3738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47"/>
    <w:bookmarkStart w:name="z3739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648"/>
    <w:bookmarkStart w:name="z3740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649"/>
    <w:bookmarkStart w:name="z3741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650"/>
    <w:bookmarkStart w:name="z3742" w:id="3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bookmarkEnd w:id="3651"/>
    <w:bookmarkStart w:name="z3743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Должностные обязанности: </w:t>
      </w:r>
    </w:p>
    <w:bookmarkEnd w:id="3652"/>
    <w:bookmarkStart w:name="z3744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по производственному обучению;</w:t>
      </w:r>
    </w:p>
    <w:bookmarkEnd w:id="3653"/>
    <w:bookmarkStart w:name="z3745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bookmarkEnd w:id="3654"/>
    <w:bookmarkStart w:name="z3746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bookmarkEnd w:id="3655"/>
    <w:bookmarkStart w:name="z3747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bookmarkEnd w:id="3656"/>
    <w:bookmarkStart w:name="z3748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bookmarkEnd w:id="3657"/>
    <w:bookmarkStart w:name="z3749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658"/>
    <w:bookmarkStart w:name="z3750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bookmarkEnd w:id="3659"/>
    <w:bookmarkStart w:name="z3751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3660"/>
    <w:bookmarkStart w:name="z3752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3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другие нормативные правовые акты по вопросам образования и воспитания обучающихся; </w:t>
      </w:r>
    </w:p>
    <w:bookmarkStart w:name="z3754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62"/>
    <w:bookmarkStart w:name="z3755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методику профессионального обучения; </w:t>
      </w:r>
    </w:p>
    <w:bookmarkEnd w:id="3663"/>
    <w:bookmarkStart w:name="z3756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64"/>
    <w:bookmarkStart w:name="z3757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гигиены; </w:t>
      </w:r>
    </w:p>
    <w:bookmarkEnd w:id="3665"/>
    <w:bookmarkStart w:name="z3758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деятельности, законодательства о труде;</w:t>
      </w:r>
    </w:p>
    <w:bookmarkEnd w:id="3666"/>
    <w:bookmarkStart w:name="z3759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667"/>
    <w:bookmarkStart w:name="z3760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Требования к квалификации:</w:t>
      </w:r>
    </w:p>
    <w:bookmarkEnd w:id="3668"/>
    <w:bookmarkStart w:name="z3761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669"/>
    <w:bookmarkStart w:name="z3762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</w:t>
      </w:r>
    </w:p>
    <w:bookmarkEnd w:id="3670"/>
    <w:bookmarkStart w:name="z3763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bookmarkEnd w:id="3671"/>
    <w:bookmarkStart w:name="z3764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Требования к квалификации с определением профессиональных компетенций:</w:t>
      </w:r>
    </w:p>
    <w:bookmarkEnd w:id="3672"/>
    <w:bookmarkStart w:name="z3765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673"/>
    <w:bookmarkStart w:name="z3766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74"/>
    <w:bookmarkStart w:name="z3767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675"/>
    <w:bookmarkStart w:name="z3768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676"/>
    <w:bookmarkStart w:name="z3769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677"/>
    <w:bookmarkStart w:name="z3770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78"/>
    <w:bookmarkStart w:name="z3771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79"/>
    <w:bookmarkStart w:name="z3772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680"/>
    <w:bookmarkStart w:name="z3773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требованиям, предъявляемым к квалификации "педагог", а также: </w:t>
      </w:r>
    </w:p>
    <w:bookmarkEnd w:id="3681"/>
    <w:bookmarkStart w:name="z3774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682"/>
    <w:bookmarkStart w:name="z3775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83"/>
    <w:bookmarkStart w:name="z3776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84"/>
    <w:bookmarkStart w:name="z3777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685"/>
    <w:bookmarkStart w:name="z3778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86"/>
    <w:bookmarkStart w:name="z3779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687"/>
    <w:bookmarkStart w:name="z3780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688"/>
    <w:bookmarkStart w:name="z3781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89"/>
    <w:bookmarkStart w:name="z3782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90"/>
    <w:bookmarkStart w:name="z3783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691"/>
    <w:bookmarkStart w:name="z3784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"педагог-эксперт", а также: </w:t>
      </w:r>
    </w:p>
    <w:bookmarkEnd w:id="3692"/>
    <w:bookmarkStart w:name="z3785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693"/>
    <w:bookmarkStart w:name="z3786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694"/>
    <w:bookmarkStart w:name="z3787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695"/>
    <w:bookmarkStart w:name="z3788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96"/>
    <w:bookmarkStart w:name="z3789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97"/>
    <w:bookmarkStart w:name="z3790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698"/>
    <w:bookmarkStart w:name="z3791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99"/>
    <w:bookmarkStart w:name="z3792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00"/>
    <w:bookmarkStart w:name="z3793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01"/>
    <w:bookmarkStart w:name="z3794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02"/>
    <w:bookmarkStart w:name="z3795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03"/>
    <w:bookmarkStart w:name="z3796" w:id="3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Мастер производственного обучения технического и профессионального, послесреднего образования</w:t>
      </w:r>
    </w:p>
    <w:bookmarkEnd w:id="3704"/>
    <w:bookmarkStart w:name="z3797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Должностные обязанности: </w:t>
      </w:r>
    </w:p>
    <w:bookmarkEnd w:id="3705"/>
    <w:bookmarkStart w:name="z3798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практические занятия и учебно-производственные работы по производственному обучению;</w:t>
      </w:r>
    </w:p>
    <w:bookmarkEnd w:id="3706"/>
    <w:bookmarkStart w:name="z3799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подготавливает оборудование и соответствующее оснащение к занятиям, совершенствует материальную базу;</w:t>
      </w:r>
    </w:p>
    <w:bookmarkEnd w:id="3707"/>
    <w:bookmarkStart w:name="z3800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bookmarkEnd w:id="3708"/>
    <w:bookmarkStart w:name="z3801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обучающихся к выполнению квалификационных работ и сдаче квалификационных экзаменов;</w:t>
      </w:r>
    </w:p>
    <w:bookmarkEnd w:id="3709"/>
    <w:bookmarkStart w:name="z3802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bookmarkEnd w:id="3710"/>
    <w:bookmarkStart w:name="z3803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711"/>
    <w:bookmarkStart w:name="z3804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bookmarkEnd w:id="3712"/>
    <w:bookmarkStart w:name="z3805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технологическую документацию, чертежи, эскизы, эталоны;</w:t>
      </w:r>
    </w:p>
    <w:bookmarkEnd w:id="3713"/>
    <w:bookmarkStart w:name="z3806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учебном процессе научно-методические рекомендации, передовой педагогический и производственный опыт;</w:t>
      </w:r>
    </w:p>
    <w:bookmarkEnd w:id="3714"/>
    <w:bookmarkStart w:name="z3807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обучающимися требований по охране труда и технике безопасности, производственной санитарии; </w:t>
      </w:r>
    </w:p>
    <w:bookmarkEnd w:id="3715"/>
    <w:bookmarkStart w:name="z3808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по технике безопасности. Участвует в работе методических комиссий, объединений.</w:t>
      </w:r>
    </w:p>
    <w:bookmarkEnd w:id="3716"/>
    <w:bookmarkStart w:name="z3809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3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3811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18"/>
    <w:bookmarkStart w:name="z3812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по производственному обучению и профессиональной практике; </w:t>
      </w:r>
    </w:p>
    <w:bookmarkEnd w:id="3719"/>
    <w:bookmarkStart w:name="z3813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оборудование, технику и правила их технической эксплуатации; </w:t>
      </w:r>
    </w:p>
    <w:bookmarkEnd w:id="3720"/>
    <w:bookmarkStart w:name="z3814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методики профессионального обучения и воспитания обучающихся;</w:t>
      </w:r>
    </w:p>
    <w:bookmarkEnd w:id="3721"/>
    <w:bookmarkStart w:name="z3815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22"/>
    <w:bookmarkStart w:name="z3816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труде. правила безопасности и охраны труда, противопожарной защиты.</w:t>
      </w:r>
    </w:p>
    <w:bookmarkEnd w:id="3723"/>
    <w:bookmarkStart w:name="z3817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Требования к квалификации:</w:t>
      </w:r>
    </w:p>
    <w:bookmarkEnd w:id="3724"/>
    <w:bookmarkStart w:name="z3818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bookmarkEnd w:id="3725"/>
    <w:bookmarkStart w:name="z3819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26"/>
    <w:bookmarkStart w:name="z3820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Требования к квалификации с определением профессиональных компетенций:</w:t>
      </w:r>
    </w:p>
    <w:bookmarkEnd w:id="3727"/>
    <w:bookmarkStart w:name="z3821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28"/>
    <w:bookmarkStart w:name="z3822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729"/>
    <w:bookmarkStart w:name="z3823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30"/>
    <w:bookmarkStart w:name="z3824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731"/>
    <w:bookmarkStart w:name="z3825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732"/>
    <w:bookmarkStart w:name="z3826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3733"/>
    <w:bookmarkStart w:name="z3827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34"/>
    <w:bookmarkStart w:name="z3828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35"/>
    <w:bookmarkStart w:name="z3829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736"/>
    <w:bookmarkStart w:name="z3830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737"/>
    <w:bookmarkStart w:name="z3831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38"/>
    <w:bookmarkStart w:name="z3832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39"/>
    <w:bookmarkStart w:name="z3833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40"/>
    <w:bookmarkStart w:name="z3834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41"/>
    <w:bookmarkStart w:name="z3835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bookmarkEnd w:id="3742"/>
    <w:bookmarkStart w:name="z3836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имеет участников олимпиад, конкурсов, соревнований на уровне района/города;</w:t>
      </w:r>
    </w:p>
    <w:bookmarkEnd w:id="3743"/>
    <w:bookmarkStart w:name="z3837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44"/>
    <w:bookmarkStart w:name="z3838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45"/>
    <w:bookmarkStart w:name="z3839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746"/>
    <w:bookmarkStart w:name="z3840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bookmarkEnd w:id="3747"/>
    <w:bookmarkStart w:name="z3841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748"/>
    <w:bookmarkStart w:name="z3842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49"/>
    <w:bookmarkStart w:name="z3843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50"/>
    <w:bookmarkStart w:name="z3844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751"/>
    <w:bookmarkStart w:name="z3845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52"/>
    <w:bookmarkStart w:name="z3846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53"/>
    <w:bookmarkStart w:name="z3847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54"/>
    <w:bookmarkStart w:name="z3848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55"/>
    <w:bookmarkStart w:name="z3849" w:id="3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Воспитатель общежития организации технического и профессионального, послесреднего образования</w:t>
      </w:r>
    </w:p>
    <w:bookmarkEnd w:id="3756"/>
    <w:bookmarkStart w:name="z3850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Должностные обязанности: </w:t>
      </w:r>
    </w:p>
    <w:bookmarkEnd w:id="3757"/>
    <w:bookmarkStart w:name="z3851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3758"/>
    <w:bookmarkStart w:name="z3852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759"/>
    <w:bookmarkStart w:name="z3853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3760"/>
    <w:bookmarkStart w:name="z3854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3761"/>
    <w:bookmarkStart w:name="z3855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3762"/>
    <w:bookmarkStart w:name="z3856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3763"/>
    <w:bookmarkStart w:name="z3857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3764"/>
    <w:bookmarkStart w:name="z3858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3765"/>
    <w:bookmarkStart w:name="z3859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3766"/>
    <w:bookmarkStart w:name="z3860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3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3862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68"/>
    <w:bookmarkStart w:name="z3863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69"/>
    <w:bookmarkStart w:name="z3864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3770"/>
    <w:bookmarkStart w:name="z3865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771"/>
    <w:bookmarkStart w:name="z3866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Требования к квалификации:</w:t>
      </w:r>
    </w:p>
    <w:bookmarkEnd w:id="3772"/>
    <w:bookmarkStart w:name="z3867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bookmarkEnd w:id="3773"/>
    <w:bookmarkStart w:name="z3868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774"/>
    <w:bookmarkStart w:name="z3869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75"/>
    <w:bookmarkStart w:name="z3870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 с определением профессиональных компетенций:</w:t>
      </w:r>
    </w:p>
    <w:bookmarkEnd w:id="3776"/>
    <w:bookmarkStart w:name="z3871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77"/>
    <w:bookmarkStart w:name="z3872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778"/>
    <w:bookmarkStart w:name="z3873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79"/>
    <w:bookmarkStart w:name="z3874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780"/>
    <w:bookmarkStart w:name="z3875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781"/>
    <w:bookmarkStart w:name="z3876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782"/>
    <w:bookmarkStart w:name="z3877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783"/>
    <w:bookmarkStart w:name="z3878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84"/>
    <w:bookmarkStart w:name="z3879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85"/>
    <w:bookmarkStart w:name="z3880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786"/>
    <w:bookmarkStart w:name="z3881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787"/>
    <w:bookmarkStart w:name="z3882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88"/>
    <w:bookmarkStart w:name="z3883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89"/>
    <w:bookmarkStart w:name="z3884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90"/>
    <w:bookmarkStart w:name="z3885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91"/>
    <w:bookmarkStart w:name="z3886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792"/>
    <w:bookmarkStart w:name="z3887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793"/>
    <w:bookmarkStart w:name="z3888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3794"/>
    <w:bookmarkStart w:name="z3889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95"/>
    <w:bookmarkStart w:name="z3890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96"/>
    <w:bookmarkStart w:name="z3891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797"/>
    <w:bookmarkStart w:name="z3892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798"/>
    <w:bookmarkStart w:name="z3893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799"/>
    <w:bookmarkStart w:name="z3894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00"/>
    <w:bookmarkStart w:name="z3895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01"/>
    <w:bookmarkStart w:name="z3896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02"/>
    <w:bookmarkStart w:name="z3897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803"/>
    <w:bookmarkStart w:name="z3898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804"/>
    <w:bookmarkStart w:name="z3899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805"/>
    <w:bookmarkStart w:name="z3900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806"/>
    <w:bookmarkStart w:name="z3901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807"/>
    <w:bookmarkStart w:name="z3902" w:id="3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Педагог-ассистент</w:t>
      </w:r>
    </w:p>
    <w:bookmarkEnd w:id="3808"/>
    <w:bookmarkStart w:name="z3903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Должностные обязанности: </w:t>
      </w:r>
    </w:p>
    <w:bookmarkEnd w:id="3809"/>
    <w:bookmarkStart w:name="z3904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3810"/>
    <w:bookmarkStart w:name="z3905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bookmarkEnd w:id="3811"/>
    <w:bookmarkStart w:name="z3906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3812"/>
    <w:bookmarkStart w:name="z3907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3813"/>
    <w:bookmarkStart w:name="z3908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3814"/>
    <w:bookmarkStart w:name="z3909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815"/>
    <w:bookmarkStart w:name="z3910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3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3912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3817"/>
    <w:bookmarkStart w:name="z3913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18"/>
    <w:bookmarkStart w:name="z3914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правила.</w:t>
      </w:r>
    </w:p>
    <w:bookmarkEnd w:id="3819"/>
    <w:bookmarkStart w:name="z3915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Требования к квалификации: </w:t>
      </w:r>
    </w:p>
    <w:bookmarkEnd w:id="3820"/>
    <w:bookmarkStart w:name="z3916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bookmarkEnd w:id="3821"/>
    <w:bookmarkStart w:name="z3917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6 лет;</w:t>
      </w:r>
    </w:p>
    <w:bookmarkEnd w:id="3822"/>
    <w:bookmarkStart w:name="z3918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823"/>
    <w:bookmarkStart w:name="z3919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Требования к квалификации с определением профессиональных компетенций:</w:t>
      </w:r>
    </w:p>
    <w:bookmarkEnd w:id="3824"/>
    <w:bookmarkStart w:name="z3920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825"/>
    <w:bookmarkStart w:name="z3921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3826"/>
    <w:bookmarkStart w:name="z3922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3827"/>
    <w:bookmarkStart w:name="z3923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828"/>
    <w:bookmarkStart w:name="z3924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"педагог", а также:</w:t>
      </w:r>
    </w:p>
    <w:bookmarkEnd w:id="3829"/>
    <w:bookmarkStart w:name="z3925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30"/>
    <w:bookmarkStart w:name="z3926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31"/>
    <w:bookmarkStart w:name="z3927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32"/>
    <w:bookmarkStart w:name="z3928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3833"/>
    <w:bookmarkStart w:name="z3929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"педагог-модератор", а также:</w:t>
      </w:r>
    </w:p>
    <w:bookmarkEnd w:id="3834"/>
    <w:bookmarkStart w:name="z3930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35"/>
    <w:bookmarkStart w:name="z3931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3836"/>
    <w:bookmarkStart w:name="z393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37"/>
    <w:bookmarkStart w:name="z3933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3838"/>
    <w:bookmarkStart w:name="z3934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3839"/>
    <w:bookmarkStart w:name="z3935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3840"/>
    <w:bookmarkStart w:name="z3936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841"/>
    <w:bookmarkStart w:name="z3937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"педагог-эксперт", а также:</w:t>
      </w:r>
    </w:p>
    <w:bookmarkEnd w:id="3842"/>
    <w:bookmarkStart w:name="z3938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43"/>
    <w:bookmarkStart w:name="z3939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44"/>
    <w:bookmarkStart w:name="z3940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3845"/>
    <w:bookmarkStart w:name="z3941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46"/>
    <w:bookmarkStart w:name="z3942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3847"/>
    <w:bookmarkStart w:name="z3943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48"/>
    <w:bookmarkStart w:name="z3944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49"/>
    <w:bookmarkStart w:name="z3945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3850"/>
    <w:bookmarkStart w:name="z3946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51"/>
    <w:bookmarkStart w:name="z3947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852"/>
    <w:bookmarkStart w:name="z3948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53"/>
    <w:bookmarkStart w:name="z3949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54"/>
    <w:bookmarkStart w:name="z3950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55"/>
    <w:bookmarkStart w:name="z3951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уровней.</w:t>
      </w:r>
    </w:p>
    <w:bookmarkEnd w:id="3856"/>
    <w:bookmarkStart w:name="z3952" w:id="3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Социальный педагог организации технического и профессионального, послесреднего образования</w:t>
      </w:r>
    </w:p>
    <w:bookmarkEnd w:id="3857"/>
    <w:bookmarkStart w:name="z3953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Должностные обязанности: </w:t>
      </w:r>
    </w:p>
    <w:bookmarkEnd w:id="3858"/>
    <w:bookmarkStart w:name="z3954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bookmarkEnd w:id="3859"/>
    <w:bookmarkStart w:name="z3955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3860"/>
    <w:bookmarkStart w:name="z3956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bookmarkEnd w:id="3861"/>
    <w:bookmarkStart w:name="z3957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bookmarkEnd w:id="3862"/>
    <w:bookmarkStart w:name="z3958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учета обучающихся с девиантным поведением;</w:t>
      </w:r>
    </w:p>
    <w:bookmarkEnd w:id="3863"/>
    <w:bookmarkStart w:name="z3959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 </w:t>
      </w:r>
    </w:p>
    <w:bookmarkEnd w:id="3864"/>
    <w:bookmarkStart w:name="z3960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принципы инклюзивного образования;</w:t>
      </w:r>
    </w:p>
    <w:bookmarkEnd w:id="3865"/>
    <w:bookmarkStart w:name="z3961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умственных и физических способностей обучающихся, воспитанников во внеурочное время;</w:t>
      </w:r>
    </w:p>
    <w:bookmarkEnd w:id="3866"/>
    <w:bookmarkStart w:name="z3962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среде; </w:t>
      </w:r>
    </w:p>
    <w:bookmarkEnd w:id="3867"/>
    <w:bookmarkStart w:name="z3963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ребенком и государственными, общественными организациями, социальными службами;</w:t>
      </w:r>
    </w:p>
    <w:bookmarkEnd w:id="3868"/>
    <w:bookmarkStart w:name="z3964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учителями, родителями и иными законными представителями обучающихся;</w:t>
      </w:r>
    </w:p>
    <w:bookmarkEnd w:id="3869"/>
    <w:bookmarkStart w:name="z3965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3870"/>
    <w:bookmarkStart w:name="z3966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871"/>
    <w:bookmarkStart w:name="z3967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3872"/>
    <w:bookmarkStart w:name="z3968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873"/>
    <w:bookmarkStart w:name="z3969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3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397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3875"/>
    <w:bookmarkStart w:name="z397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педагогику, педагогику и психологию; </w:t>
      </w:r>
    </w:p>
    <w:bookmarkEnd w:id="3876"/>
    <w:bookmarkStart w:name="z397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77"/>
    <w:bookmarkStart w:name="z397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валеологии, социально-педагогические и диагностические методики; </w:t>
      </w:r>
    </w:p>
    <w:bookmarkEnd w:id="3878"/>
    <w:bookmarkStart w:name="z397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3879"/>
    <w:bookmarkStart w:name="z397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3880"/>
    <w:bookmarkStart w:name="z397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Требования к квалификации:</w:t>
      </w:r>
    </w:p>
    <w:bookmarkEnd w:id="3881"/>
    <w:bookmarkStart w:name="z397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bookmarkEnd w:id="3882"/>
    <w:bookmarkStart w:name="z397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bookmarkEnd w:id="3883"/>
    <w:bookmarkStart w:name="z398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Требования к квалификации с определением профессиональных компетенций:</w:t>
      </w:r>
    </w:p>
    <w:bookmarkEnd w:id="3884"/>
    <w:bookmarkStart w:name="z398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885"/>
    <w:bookmarkStart w:name="z398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педагогу, а также:</w:t>
      </w:r>
    </w:p>
    <w:bookmarkEnd w:id="3886"/>
    <w:bookmarkStart w:name="z398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887"/>
    <w:bookmarkStart w:name="z398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888"/>
    <w:bookmarkStart w:name="z398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3889"/>
    <w:bookmarkStart w:name="z398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890"/>
    <w:bookmarkStart w:name="z398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891"/>
    <w:bookmarkStart w:name="z398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3892"/>
    <w:bookmarkStart w:name="z398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3893"/>
    <w:bookmarkStart w:name="z399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3894"/>
    <w:bookmarkStart w:name="z399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895"/>
    <w:bookmarkStart w:name="z399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3896"/>
    <w:bookmarkStart w:name="z399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897"/>
    <w:bookmarkStart w:name="z399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3898"/>
    <w:bookmarkStart w:name="z399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899"/>
    <w:bookmarkStart w:name="z399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3900"/>
    <w:bookmarkStart w:name="z399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01"/>
    <w:bookmarkStart w:name="z399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3902"/>
    <w:bookmarkStart w:name="z399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3903"/>
    <w:bookmarkStart w:name="z400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3904"/>
    <w:bookmarkStart w:name="z400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уровне республики.</w:t>
      </w:r>
    </w:p>
    <w:bookmarkEnd w:id="3905"/>
    <w:bookmarkStart w:name="z4002" w:id="3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Педагог-организатор организации технического и профессионального, послесреднего образования</w:t>
      </w:r>
    </w:p>
    <w:bookmarkEnd w:id="3906"/>
    <w:bookmarkStart w:name="z400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Должностные обязанности: </w:t>
      </w:r>
    </w:p>
    <w:bookmarkEnd w:id="3907"/>
    <w:bookmarkStart w:name="z400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bookmarkEnd w:id="3908"/>
    <w:bookmarkStart w:name="z400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3909"/>
    <w:bookmarkStart w:name="z400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молодежных (студенческих) объединений, индивидуальную работу с обучающимися;</w:t>
      </w:r>
    </w:p>
    <w:bookmarkEnd w:id="3910"/>
    <w:bookmarkStart w:name="z400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др.;</w:t>
      </w:r>
    </w:p>
    <w:bookmarkEnd w:id="3911"/>
    <w:bookmarkStart w:name="z400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bookmarkEnd w:id="3912"/>
    <w:bookmarkStart w:name="z400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bookmarkEnd w:id="3913"/>
    <w:bookmarkStart w:name="z401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в культурно-массовых мероприятиях;</w:t>
      </w:r>
    </w:p>
    <w:bookmarkEnd w:id="3914"/>
    <w:bookmarkStart w:name="z401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обучающихся во время проведения мероприятий.</w:t>
      </w:r>
    </w:p>
    <w:bookmarkEnd w:id="3915"/>
    <w:bookmarkStart w:name="z401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3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4014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3917"/>
    <w:bookmarkStart w:name="z4015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18"/>
    <w:bookmarkStart w:name="z4016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молодежных (студенческих) коллективов, организаций и ассоциаций;</w:t>
      </w:r>
    </w:p>
    <w:bookmarkEnd w:id="3919"/>
    <w:bookmarkStart w:name="z4017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3920"/>
    <w:bookmarkStart w:name="z4018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Требования к квалификации:</w:t>
      </w:r>
    </w:p>
    <w:bookmarkEnd w:id="3921"/>
    <w:bookmarkStart w:name="z4019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bookmarkEnd w:id="3922"/>
    <w:bookmarkStart w:name="z4020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923"/>
    <w:bookmarkStart w:name="z4021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924"/>
    <w:bookmarkStart w:name="z4022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Требования к квалификации с определением профессиональных компетенций:</w:t>
      </w:r>
    </w:p>
    <w:bookmarkEnd w:id="3925"/>
    <w:bookmarkStart w:name="z4023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26"/>
    <w:bookmarkStart w:name="z4024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27"/>
    <w:bookmarkStart w:name="z4025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диагностической работы с молодежью;</w:t>
      </w:r>
    </w:p>
    <w:bookmarkEnd w:id="3928"/>
    <w:bookmarkStart w:name="z4026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устойчивые положительные результаты в воспитательном процессе;</w:t>
      </w:r>
    </w:p>
    <w:bookmarkEnd w:id="3929"/>
    <w:bookmarkStart w:name="z4027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методических объединений;</w:t>
      </w:r>
    </w:p>
    <w:bookmarkEnd w:id="3930"/>
    <w:bookmarkStart w:name="z4028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организации образования;</w:t>
      </w:r>
    </w:p>
    <w:bookmarkEnd w:id="3931"/>
    <w:bookmarkStart w:name="z4029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32"/>
    <w:bookmarkStart w:name="z4030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33"/>
    <w:bookmarkStart w:name="z4031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методиками анализа воспитательной работы;</w:t>
      </w:r>
    </w:p>
    <w:bookmarkEnd w:id="3934"/>
    <w:bookmarkStart w:name="z4032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разрабатывать методику воспитания обучающихся с учетом дифференцированного подхода к ним;</w:t>
      </w:r>
    </w:p>
    <w:bookmarkEnd w:id="3935"/>
    <w:bookmarkStart w:name="z4033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передовой педагогический опыт в работе;</w:t>
      </w:r>
    </w:p>
    <w:bookmarkEnd w:id="3936"/>
    <w:bookmarkStart w:name="z4034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района/города;</w:t>
      </w:r>
    </w:p>
    <w:bookmarkEnd w:id="3937"/>
    <w:bookmarkStart w:name="z4035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38"/>
    <w:bookmarkStart w:name="z4036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39"/>
    <w:bookmarkStart w:name="z4037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3940"/>
    <w:bookmarkStart w:name="z4038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41"/>
    <w:bookmarkStart w:name="z4039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42"/>
    <w:bookmarkStart w:name="z4040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43"/>
    <w:bookmarkStart w:name="z4041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 исследователь", а также:</w:t>
      </w:r>
    </w:p>
    <w:bookmarkEnd w:id="3944"/>
    <w:bookmarkStart w:name="z4042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45"/>
    <w:bookmarkStart w:name="z4043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bookmarkEnd w:id="3946"/>
    <w:bookmarkStart w:name="z4044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3947"/>
    <w:bookmarkStart w:name="z4045" w:id="3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Инспектор по делам молодежи организации технического и профессионального, послесреднего образования</w:t>
      </w:r>
    </w:p>
    <w:bookmarkEnd w:id="3948"/>
    <w:bookmarkStart w:name="z4046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Должностные обязанности: </w:t>
      </w:r>
    </w:p>
    <w:bookmarkEnd w:id="3949"/>
    <w:bookmarkStart w:name="z4047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bookmarkEnd w:id="3950"/>
    <w:bookmarkStart w:name="z4048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всех коллегиальных органов организации образования.</w:t>
      </w:r>
    </w:p>
    <w:bookmarkEnd w:id="3951"/>
    <w:bookmarkStart w:name="z4049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вопросы, касающиеся деятельности молодежи, заслушивает доклады, отчеты студенческих объединений;</w:t>
      </w:r>
    </w:p>
    <w:bookmarkEnd w:id="3952"/>
    <w:bookmarkStart w:name="z4050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государственными и неправительственными организациями; </w:t>
      </w:r>
    </w:p>
    <w:bookmarkEnd w:id="3953"/>
    <w:bookmarkStart w:name="z4051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совершенствовании положений, планов работ организации образования, затрагивающих интересы студентов;</w:t>
      </w:r>
    </w:p>
    <w:bookmarkEnd w:id="3954"/>
    <w:bookmarkStart w:name="z4052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быта и отдыха студентов;</w:t>
      </w:r>
    </w:p>
    <w:bookmarkEnd w:id="3955"/>
    <w:bookmarkStart w:name="z4053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решении социально-бытовых и финансовых вопросов, затрагивающих интересы студентов;</w:t>
      </w:r>
    </w:p>
    <w:bookmarkEnd w:id="3956"/>
    <w:bookmarkStart w:name="z4054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bookmarkEnd w:id="3957"/>
    <w:bookmarkStart w:name="z4055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bookmarkEnd w:id="3958"/>
    <w:bookmarkStart w:name="z4056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решению вопросов использования материально-технической базы и помещений организации ТиПО студентами;</w:t>
      </w:r>
    </w:p>
    <w:bookmarkEnd w:id="3959"/>
    <w:bookmarkStart w:name="z4057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организации образования предложения о принятии мер по восстановлению нарушенных прав студентов;</w:t>
      </w:r>
    </w:p>
    <w:bookmarkEnd w:id="3960"/>
    <w:bookmarkStart w:name="z4058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непосредственное участие в планировании, подготовке, проведении и анализе внеучебных мероприятий;</w:t>
      </w:r>
    </w:p>
    <w:bookmarkEnd w:id="3961"/>
    <w:bookmarkStart w:name="z4059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со студентами по выполнению Устава и правил внутреннего распорядка организации образования;</w:t>
      </w:r>
    </w:p>
    <w:bookmarkEnd w:id="3962"/>
    <w:bookmarkStart w:name="z4060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заявления и обращения студентов, поступающие в комитет по делам молодежи;</w:t>
      </w:r>
    </w:p>
    <w:bookmarkEnd w:id="3963"/>
    <w:bookmarkStart w:name="z4061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социально значимые инициативы студентов;</w:t>
      </w:r>
    </w:p>
    <w:bookmarkEnd w:id="3964"/>
    <w:bookmarkStart w:name="z4062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условий для отдыха студентов;</w:t>
      </w:r>
    </w:p>
    <w:bookmarkEnd w:id="3965"/>
    <w:bookmarkStart w:name="z4063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bookmarkEnd w:id="3966"/>
    <w:bookmarkStart w:name="z4064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органов студенческого самоуправления;</w:t>
      </w:r>
    </w:p>
    <w:bookmarkEnd w:id="3967"/>
    <w:bookmarkStart w:name="z4065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развитие волонтерской деятельности молодежи;</w:t>
      </w:r>
    </w:p>
    <w:bookmarkEnd w:id="3968"/>
    <w:bookmarkStart w:name="z4066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обучающихся.</w:t>
      </w:r>
    </w:p>
    <w:bookmarkEnd w:id="3969"/>
    <w:bookmarkStart w:name="z4067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3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069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971"/>
    <w:bookmarkStart w:name="z4070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72"/>
    <w:bookmarkStart w:name="z4071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973"/>
    <w:bookmarkStart w:name="z4072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педагогической науки и практики; </w:t>
      </w:r>
    </w:p>
    <w:bookmarkEnd w:id="3974"/>
    <w:bookmarkStart w:name="z4073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975"/>
    <w:bookmarkStart w:name="z4074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976"/>
    <w:bookmarkStart w:name="z4075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bookmarkEnd w:id="3977"/>
    <w:bookmarkStart w:name="z4076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bookmarkEnd w:id="3978"/>
    <w:bookmarkStart w:name="z4077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Требования к квалификации с определением профессиональных компетенций:</w:t>
      </w:r>
    </w:p>
    <w:bookmarkEnd w:id="3979"/>
    <w:bookmarkStart w:name="z4078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80"/>
    <w:bookmarkStart w:name="z4079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81"/>
    <w:bookmarkStart w:name="z4080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организовывать с обучающимися социально-значимые мероприятия;</w:t>
      </w:r>
    </w:p>
    <w:bookmarkEnd w:id="3982"/>
    <w:bookmarkStart w:name="z4081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83"/>
    <w:bookmarkStart w:name="z4082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84"/>
    <w:bookmarkStart w:name="z4083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bookmarkEnd w:id="3985"/>
    <w:bookmarkStart w:name="z4084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86"/>
    <w:bookmarkStart w:name="z4085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87"/>
    <w:bookmarkStart w:name="z4086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деятельности;</w:t>
      </w:r>
    </w:p>
    <w:bookmarkEnd w:id="3988"/>
    <w:bookmarkStart w:name="z4087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3989"/>
    <w:bookmarkStart w:name="z4088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требованиям, предъявляемым квалификации "педагог-исследователь", а также: </w:t>
      </w:r>
    </w:p>
    <w:bookmarkEnd w:id="3990"/>
    <w:bookmarkStart w:name="z4089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91"/>
    <w:bookmarkStart w:name="z4090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деятельности.</w:t>
      </w:r>
    </w:p>
    <w:bookmarkEnd w:id="3992"/>
    <w:bookmarkStart w:name="z4091" w:id="3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Методист учебно-методического объединения</w:t>
      </w:r>
    </w:p>
    <w:bookmarkEnd w:id="3993"/>
    <w:bookmarkStart w:name="z4092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Должностные обязанности: </w:t>
      </w:r>
    </w:p>
    <w:bookmarkEnd w:id="3994"/>
    <w:bookmarkStart w:name="z4093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анализирует учебно-методическую работу учебно-методического объединения организации образования;</w:t>
      </w:r>
    </w:p>
    <w:bookmarkEnd w:id="3995"/>
    <w:bookmarkStart w:name="z4094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bookmarkEnd w:id="3996"/>
    <w:bookmarkStart w:name="z4095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997"/>
    <w:bookmarkStart w:name="z4096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bookmarkEnd w:id="3998"/>
    <w:bookmarkStart w:name="z4097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bookmarkEnd w:id="3999"/>
    <w:bookmarkStart w:name="z4098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bookmarkEnd w:id="4000"/>
    <w:bookmarkStart w:name="z4099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bookmarkEnd w:id="4001"/>
    <w:bookmarkStart w:name="z4100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4002"/>
    <w:bookmarkStart w:name="z4101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4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4103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учебной дисциплины, учебно-воспитательный процесс, методику преподавания и оценивания;</w:t>
      </w:r>
    </w:p>
    <w:bookmarkEnd w:id="4004"/>
    <w:bookmarkStart w:name="z4104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4005"/>
    <w:bookmarkStart w:name="z4105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</w:t>
      </w:r>
    </w:p>
    <w:bookmarkEnd w:id="4006"/>
    <w:bookmarkStart w:name="z4106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4007"/>
    <w:bookmarkStart w:name="z4107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Требования к квалификации:</w:t>
      </w:r>
    </w:p>
    <w:bookmarkEnd w:id="4008"/>
    <w:bookmarkStart w:name="z4108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bookmarkEnd w:id="4009"/>
    <w:bookmarkStart w:name="z4109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4010"/>
    <w:bookmarkStart w:name="z4110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Требования к квалификации с определением профессиональных компетенций:</w:t>
      </w:r>
    </w:p>
    <w:bookmarkEnd w:id="4011"/>
    <w:bookmarkStart w:name="z4111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4012"/>
    <w:bookmarkStart w:name="z4112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планировать и организовать учебно-воспитательный процесс с учетом психолого-возрастных особенностей обучающихся;</w:t>
      </w:r>
    </w:p>
    <w:bookmarkEnd w:id="4013"/>
    <w:bookmarkStart w:name="z4113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обучающегося и его социализации;</w:t>
      </w:r>
    </w:p>
    <w:bookmarkEnd w:id="4014"/>
    <w:bookmarkStart w:name="z4114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 на уровне организации образования;</w:t>
      </w:r>
    </w:p>
    <w:bookmarkEnd w:id="4015"/>
    <w:bookmarkStart w:name="z4115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индивидуальный подход в воспитании и обучении с учетом потребностей обучающихся;</w:t>
      </w:r>
    </w:p>
    <w:bookmarkEnd w:id="4016"/>
    <w:bookmarkStart w:name="z4116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профессионально-педагогического диалога;</w:t>
      </w:r>
    </w:p>
    <w:bookmarkEnd w:id="4017"/>
    <w:bookmarkStart w:name="z4117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цифровые образовательные ресурсы;</w:t>
      </w:r>
    </w:p>
    <w:bookmarkEnd w:id="4018"/>
    <w:bookmarkStart w:name="z4118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4019"/>
    <w:bookmarkStart w:name="z4119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соответствовует общим требованиям, предъявляемым к квалификации "педагог", а также:</w:t>
      </w:r>
    </w:p>
    <w:bookmarkEnd w:id="4020"/>
    <w:bookmarkStart w:name="z4120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инновационные формы, методы и средства обучения;</w:t>
      </w:r>
    </w:p>
    <w:bookmarkEnd w:id="4021"/>
    <w:bookmarkStart w:name="z4121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организации образования;</w:t>
      </w:r>
    </w:p>
    <w:bookmarkEnd w:id="4022"/>
    <w:bookmarkStart w:name="z4122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организации образования;</w:t>
      </w:r>
    </w:p>
    <w:bookmarkEnd w:id="4023"/>
    <w:bookmarkStart w:name="z4123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4024"/>
    <w:bookmarkStart w:name="z4124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"педагог-модератор", а также:</w:t>
      </w:r>
    </w:p>
    <w:bookmarkEnd w:id="4025"/>
    <w:bookmarkStart w:name="z4125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анализа организованной учебной деятельности;</w:t>
      </w:r>
    </w:p>
    <w:bookmarkEnd w:id="4026"/>
    <w:bookmarkStart w:name="z4126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bookmarkEnd w:id="4027"/>
    <w:bookmarkStart w:name="z4127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района/города;</w:t>
      </w:r>
    </w:p>
    <w:bookmarkEnd w:id="4028"/>
    <w:bookmarkStart w:name="z4128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4029"/>
    <w:bookmarkStart w:name="z4129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030"/>
    <w:bookmarkStart w:name="z4130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"педагог-эксперт", а также:</w:t>
      </w:r>
    </w:p>
    <w:bookmarkEnd w:id="4031"/>
    <w:bookmarkStart w:name="z4131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исследования урока и разработки инструментов оценивания;</w:t>
      </w:r>
    </w:p>
    <w:bookmarkEnd w:id="4032"/>
    <w:bookmarkStart w:name="z4132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исследовательских навыков обучающихся;</w:t>
      </w:r>
    </w:p>
    <w:bookmarkEnd w:id="4033"/>
    <w:bookmarkStart w:name="z4133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стратегии развития в педагогическом сообществе на уровне района, города;</w:t>
      </w:r>
    </w:p>
    <w:bookmarkEnd w:id="4034"/>
    <w:bookmarkStart w:name="z4134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35"/>
    <w:bookmarkStart w:name="z4135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36"/>
    <w:bookmarkStart w:name="z4136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037"/>
    <w:bookmarkStart w:name="z4137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"педагог-исследователь", а также:</w:t>
      </w:r>
    </w:p>
    <w:bookmarkEnd w:id="4038"/>
    <w:bookmarkStart w:name="z4138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4039"/>
    <w:bookmarkStart w:name="z4139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навыков научного проектирования,</w:t>
      </w:r>
    </w:p>
    <w:bookmarkEnd w:id="4040"/>
    <w:bookmarkStart w:name="z4140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области;</w:t>
      </w:r>
    </w:p>
    <w:bookmarkEnd w:id="4041"/>
    <w:bookmarkStart w:name="z4141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