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af2b" w14:textId="5dda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2022 года № 88. Зарегистрирован в Министерстве юстиции Республики Казахстан 4 апреля 2022 года № 27390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 (зарегистрирован в Реестре государственной регистрации нормативных правовых актов № 5759)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рекомендуемых к использованию в Республике Казахстан,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перспективных сортов сельскохозяйственных растений,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селекционных достижений, рекомендуемых к использованию в Республике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сорта, гибрида*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допуска**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оригинатора***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Зерновые Параграф 1. Пшеница мягкая озимая Triticum aestivum L. emend. Fiori et Paol.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– 20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ЖЕТЫСУ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КАРАБАЛЫКСКАЯ 101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МАЙРА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ОКТЯБРИНА 70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ФИРУЗА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ЦАРИЧАНКА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96, 413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12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Пшеница твердая озимая Triticum durum Desf.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-14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Ячмень озимый Hordeum vulgare L. sensu lato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54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Рожь озимая Secale cereale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Тритикале озимая Triticosecale Wittmack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ЗЕРНОКОРМОВОЕ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Пшеница мягкая яровая Triticum aestivum L. emend. Fiori et Paol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АНЕЛЬ-16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148, 104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40, 129, 114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ГЛУБОЧАНКА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ЗАУРАЛЬСКАЯ ВОЛНА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15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19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25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КВИНТУС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КОНДИТЕРСКАЯ ЯРОВАЯ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КРАСНОУРАЛЬСКАЯ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КРАЮШКА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25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ЛЮТЕСЦЕНС 32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НАРГИЗ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ЮБИЛЕЙНАЯ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СЕМҢНОВНА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34, 421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СОЛНЕЧНАЯ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УМАЙ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УРАЛОСИБИРСКАЯ®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 2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90, 138, 282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3С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Пшеница твердая яровая Triticum durum Desf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ЯНТАРЬ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20-17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207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СЕЙМУР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АТЛАНТЕ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НИЛО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60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4, 40, 436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Пшеница тургидум Triticum turgidum turanicum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Ячмень яровой Hordeum vulgare L. sensu lato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БЭНТЕ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16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36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КАЗСУФФЛЕ-1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ТОССА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РИКОТЕНЗЕ 2006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ТУЛПАР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ШАХРИСТАН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Тритикале яровая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Triticosecale Wittm. ex A. Camus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Овес яровой Avena sativa 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БАЙЗАТ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БОГАЧКОВА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СЫРГАЛЫМ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Кукуруза Zea mays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ВАНЕССА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ГВ3808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 8037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 150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ДЖИЛИАН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1915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 БУЛАТ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НУР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 ПИВИХА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 САРМАТ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ЛЕГОЛАС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ФАРАДЕЙ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ЯКАРИ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153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200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599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587 СВ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КАШМИР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КВС ЛИОНЕЛЬ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КСАНДРА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148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191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298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341 АМВ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411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30179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30525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ЛГ31479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14 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38 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56 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215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208, 151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257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277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МОНИКА 350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ПАКО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ТЕРМО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ПОРУМБЕНЬ176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ПОРУМБЕНЬ 374 МВ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461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ПРОХЛАДНЕНСКИЙ 185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ПР31Н27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П0729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П0937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РИЧАРД КВС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РОДРИГЕС КВС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БАТАНГА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ГИДРО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РЕСПЕКТ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РОТАНГО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ТАЛИСМАН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ФЕНОМЕН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СКАП301СВ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– 2012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ЦЕЛИННЫЙ 160 СВ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ЭМЕЛИН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ЮВСГП 145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Сорго зерновое Sorghum bicolor (L.) Moench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АРМОРИК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- 2020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ДЕРГАЧЕВСКИЙ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ТАҒАМДЫҚ – 2017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Крупяные Параграф 1. Просо Panicum miliaceum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 АЛЬТАНКА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ШОРТАНДИНСКОЕ 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ШОРТАНДИНСКОЕ 11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ЮБИЛЕЙНОЕ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ЯРКОЕ 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ЯРКОЕ 120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 БАТЫРА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Гречиха Fagopyrum esculentum Moench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ШОРТАНДИНСКАЯ КРУПНОЗЕРНАЯ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Рис Oryza sativa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АЙСАУЛЕ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КАЗЕР – 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– 1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СУЛУЫ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ФАТИМА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ХАЗИРАН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Зернобобовые Параграф 1. Горох посевной Pisum sativum L. sensu lato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ОСТИНАТО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Чечевица Lens culinaris Medik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Маш Phaseolus rabiatus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 ДЭН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Чина Lathyrus sativus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Нут Cicer arietinum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ИКАРДА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–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386, 387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Масличные Параграф 1. Подсолнечник Helianthus annuus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–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2050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АЛЬКАНТАРА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ВКНИИСХ-2011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АРОМАТИК 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БЕЛЛА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ГЕНЕРАЛИС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ДРАКАРИС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РОЗАЛИЯ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50545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50635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59580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МАС82A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МЕРИДИЕС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(*),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НХК12МО10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Н6ЛМ304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П64ЛС108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387, 399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1024115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ВОЛЛЬФ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432 УЛ.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444 УЛ.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АРКО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НЕКСУС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РОЗЕТА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ХРОНОС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СПК(КОНДИТЕРСКИЙ)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ЦЕНТАВР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ЮБИЛЕЙНЫЙ 40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ARLAN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CSF15220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N5L301CL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8Н270КЛДМ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Горчица сарептская Brassica juncea (L.) Czern.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Горчица белая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Brassicaceae Sinápis álba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ЗАПОРИЖАНКА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Сафлор Carthamus tinctorius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70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Соя Glycine max (L.) Merr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САУЛЕ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КОМАНДОР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ИЗИДОР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МИСУЛА 1092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ПЛЮС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ПЛЮС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ПРИПЯТЬ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ДОКА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ОПТИМА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РИАНА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ФАРТА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ЭЛАНА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СОКРОВИЩЕ ПАННОНИИ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ЭВРИКА 357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Кунжут Sesamum indicum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Рапс озимый Brassica napus L. ssp. oleifera (Metzg.) Sinsk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Рапс яровой Brassica napus L. ssp. oleifera (Metzg.) Sinsk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КОЛИБРИ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39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Рыжик яровой Camelina sativa (L.) Crantz.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Лен масличный Linum usitatissimum L. var. intermedia Vav. et. EII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КУСТАНАЙСКИЙ 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11. Клещевина Ricinus communis L.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КРУПНОКИСТНАЯ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Технические Параграф 1. Свекла сахарная Beta vulgaris L. ssp. vulgaris var. altissima Doell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ВИОРИКА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АБУГАЛИЕВА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 КАЛЛЕДОНИЯ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ТАДОРН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ТЕРРАНОВА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БУНКЕР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ФДР 20Б 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ФДР 20Б 4039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Табак Nicotiana tabacum 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Кок-сагыз Taraxacum kok-saghyz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Прядильные Хлопчатник Gossypium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 – 4017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- 80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Картофель, овощные и бахчевые Параграф 1. Картофель Solanum tuberosum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АЙВОРИ РАССЕТ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АКТЮБИНСКИЙ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АЛАЯ ЗАРЯ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АЛУЭТ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АЛЬВЕРСТОУН РАССЕТ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БАЛТИК 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БУРРЕН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ЕЛАМАН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ЖОЛБАРЫС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ЗОРБА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ИЗОЛЬДА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КАЗНАУ-90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21, 28, 67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КОКТЕМ 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1, 2, 3, 5, 13, 14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 НОВОСТИ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БЛАНКА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НУР-АЛЕМ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КОНАЕВА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ЛИГАЙ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РАССЕТ БУРБАНК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СОНЯ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ТУСТЕП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ФОНТАНЕ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ЧАРОИТ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ЧЕЛЕНДЖЕР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ШИСЕН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1, 8 ,13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ЮЛИНКА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Капуста белокочанная Вrassica oleracea convar. capitata (L.) Alef. var. capitataf. alba DC.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АСТРУС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БОЛИКОР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БЭЛЛА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ГАЛЛИКАН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ГЛОРИЯ СТАР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ГРЕГОРИАН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ДЕВАТОР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КОРСУМА РЦ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ЛЕКСИКОН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МИРРОР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НЕЖЕНКА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ГРИБОВСКИЙ 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ПУШМА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РИНГТОН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ГРИБОВСКАЯ 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ТРИПЕРИО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ЭЛАСТОР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Капуста краснокочанная Brassicaoleraceaconvar. сapitata (L.) Alef. Var. capitata L. f. rubra (L.) Thell.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РЕСКЬЮ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Капуста цветная Brassica oleracea convar. Botrytis (L.) Alef. Var. Botritis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ГРИБОВСКАЯ 1355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ФОРТАЛЕЗА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Капуста пекинская Brassica pekinensis (Lour.) Rupr.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КИЛАКИН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СПРИНКИН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Капуста брокколи Brassica oleracea var. Cymosa Duch.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БАТОРИ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МОНРЕЛЛО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Салат Lactuca sativa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ФИОРЕТТ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Капуста савойская Brassica oleracea L. convar. capitata (L.) Alef. var. sabauda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Горчица салатная Brassica juncea (L.) Czern. Et Coss. In Czern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Шпинат Spinacia oleracea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ГУДВИН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Щавель Rumex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Укроп Anethum graveolens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Ревень Rheum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Огурец Cucumis sativus L. открытого грунта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АСЫЛЫМ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АРИНАРА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АСЫЛЫМ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- 1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ЛАЙФСКОР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МАДЕЙРА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МИРАКЛ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НУБИРА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РОМАРА РЦ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СВЦВ 9608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118, 65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Томат Lycopersicon lycopersicum (L.) Karst ex Farwell открытого грунта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КОНСЕРВАТТО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цк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МАНЫЧ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МИЦЕНО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МОРОГОРО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ПУЛЬРЕКС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САНМИНО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8320 ТД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РЭД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 КОТА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УМЕКС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ХАПИНЕТ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ЧУДЕСНЫЙ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 8810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БЕСУТО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БРИОЗО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1, 2, 3, 4, 6, 7, 8, 9, 10, 12, 13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ОСЕННИЙ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ПИНКСТАР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1,2,3,4,5,6,7,8,9,10, 11,12,13, 14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СИЛУЭТ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СПРИГЕЛ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СТАРБАК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ТОРЕЛИНО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ТРОВАНЗО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УМАГНА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ФОРТИЦИЯ РЦ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ФУДЖИМАРО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ХАЙКУ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томата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Lycopersium L.x S. habrochaites S. Knapp &amp; D.M. Spooner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Лук репчатый Allium cepa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РАННИЙ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КРЕМЕНЬ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ПАНДЕРО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САКРАМЕНТО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СВЕЙЛ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- 25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ТЕМПТЕЙШН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Лук батун Allium fistulosum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Лук шалот Allium ascalonicum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Лук порей Allium porrum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Чеснок Allium sativum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Морковь столовая Daucus carota 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 - 25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ДОРДОНЬ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САНТЕ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ФОРТО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ШАНСОН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7381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Свекла столовая 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Репа Brassica rapa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Брюква Brassica napus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Редька Raphanus sativus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Редис Raphanus sativus L. var. Sativus открытого грунта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1,3,5,6,7,9,12,13,14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3,6,10,12,14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Петрушка Petroselinum crispum (Mill.) Nym. ex A.W.Hill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МУСКРАУЗЕ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 ПОТЛОВАНИ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Пастернак Pastinaca sativa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Сельдерей Apium graveolens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Базилик овощной Ocimum basilicum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ЖИГОЛО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Горох сахарный Pisum sativum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ШУГАР ФЛЕШ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Горох лущильный Pisum sativum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Соя овощная Vegetable soybeam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34. Фасоль овощная Phaseolus vulgaris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САХАРНЫЙ 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ІНЖУ 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35. Кукуруза сахарная Zea mays L. convar. saccharata Korn.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БАЛШЕКЕР 375 СВ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 1446 СД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36. Перец сладкий Capsicum annuum L. var. grossum (L.) Sendt.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КАПТУР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МАГРЕТТА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САФИЯ-1818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СНОУВАЙТ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Перец острый Capsicum annuum L. var. longum (DC) Sendt.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Баклажан Solanum melongena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АЛЬМАЛИК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БЕЙОНСЕ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39. Арбуз Citrullus lanatus (Thund.) Matsum. et Nakai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ТРИКС ПАУЛА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ЭКСПО-АСТАНА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40. Дыня Cucumis melo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АРУЫ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АЛТАИР-1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МАЙБЕЛ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 15025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МИРЕЛЛА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41. Тыква Cucurbita maxima Duch.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42. Кабачок Cucurbita pepo L. var. giraumonas Duch.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МАРРОУ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5, 8, 10, 12, 14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Патиссон Cucurbita pepo L. var. melopepa d.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Кормовые Параграф 1. Вика озимая Vicia villosa Roth.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Вика яровая Vicia villosa Roth.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Горох на корм Pisum sativum L. sensu lato.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61, 153, 59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Донник белый Melilotus alba Medik.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Донник желтый Melilotus officinalis (L.) Desr.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Донник зубчатый Melilotus dentatus Pers.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Донник волжский Melilotus wolgicus Poir.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Тритикале на корм Triticosecale Wittmack.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Пшеница озимая на корм Triticum aestivum L. Fiori et Paol.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 (ЗЕРНОКОРМОВАЯ 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Рожь озимая на корм Secale cereale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Ячмень яровой на корм Hordeum vulgare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ВАЙНАХ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Овес на корм Avena sativa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КРУПНОЗЕРНЫЙ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ДЕСАНТ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САМАЛЫ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30, 404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ЖЕТИСТИК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БОГАЧКОВА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Просо на корм Panicum miliaceum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КОРМОВОЕ 89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КОРМОВОЕ 98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КОРМОВОЕ 2008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УКОСНОЕ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ШОРТАНДИНСКОЕ 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ШОРТАНДИНСКОЕ 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ЭКСПРОМТ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ЯРКОЕ 6 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Суданская трава Sorghum sudanense (Piper.) Stapf.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АЙЛАНА - 2017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Могар Setaria italica L., ssp. mocharium Alf.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ЭКСПО-КАЗАХСТАН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Сорго на силос Sorghum v. (L.) Pers.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ГИПЕРИОН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Сорго веничное SorghumtechnicumRoshev.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Сорго сахарное Sorghum bicolor L. Moench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АСЕЛЬ- 2017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ПРИУСАДЕБНОЕ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1, 3, 5, 7, 8,10, 14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Сорго-суданковый гибрид Sorghum vulgare x S. Sudanense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СОЛЯРИС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Подсолнечник на силос Hellianthus annuus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Топинамбур Hellianthus tuberosus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Щавель кормовой Rumex patientia x Rumex tianschanicus Los.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Рапс озимый на корм BrassicanapusL. ssp. oleifera (Metzg.) Sinsk.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Рапс яровой на корм BrassicanapusL. ssp. oleifera (Metzg.) Sinsk.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Сурепица озимая Brassica rapa L. var. silvestris (Lam.) Briggs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Сурепица яровая Brassica rapa L. var. silvestris (Lam.) Briggs.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Редька масличная Raphanus sativus L. var. oleifornis Pars.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Люцерна Medicago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- 12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1, 3, 5, 8, 13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КӨКШАЛҒЫН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ПОЛИВНАЯ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 14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НУТРИКС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ТИМБАЛЕ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- 80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Лядвенец рогатый Lotus corniculatus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Мятлик луговой Poa pratensis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Клевер луговой Trifolium pratense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Клевер ползучий Trifolium repens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Эспарцет Onobrychis viciifolia Scop.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ВЕЛИМИР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КӨКМАЙСА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 САМОЦВЕТ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34. Козлятник восточный Galega orientalis Lam.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35. Житняк ширококолосый Agropyron pectiniforme Roem. et. Schuld.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ШИРОКОКОЛОСЫЙ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БАТЫС-3159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БАТЫР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36. Житняк узкоколосый Agropyron desertorum (Fisch. ex Link) Schult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УЗКОКОЛОСЫЙ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УЗКОКОЛОСЫЙ МЕСТНЫЕ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Овсяница луговая Festuca pratensis Huds.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ПАРДУС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Овсяница бороздчатая Festuca sulcata Hach.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39. Овсяница тростниковая Festuca arundinacea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40. Пырей бескорневищный Roegneria trachycaulon Nevski.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® (АРМАН)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41. Пырей сизый Agropyrum glacum R. et Sch.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42. Пырейник сибирский Clinelymus sibiricus Nevski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Райграс однолетний Lolium multiflorum var. Westerwoldicum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1, 3, 10, 13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44. Райграс пастбищный Lolium perenne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45. Райграс многолетний Lolium perenne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АРВИКОЛА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46. Ломкоколосник ситниковый Elymus yunceus Fisch.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47. Кострец безостый Broms inermi Leyssus.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2316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ЮБИЛЕЙНЫЙ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48. Кострец прямой Bromus arvensis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49. Ежа сборная Dactylis glomerata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50. Тимофеевка луговая Phleum pratense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51. Амарант метельчатый Amaranthus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52. Горец забайкальский Polygonum divaricatum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53. Камфоросма Лессинга Camphorosma lessingii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54. Прутняк (изень, кохия стелющаяся) Kochia p. Schrad.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ЗЕБРИ-85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55. Кейреук (солянка корявая, жесткая) Salsola regida Pall.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56. Полынь гладкая Artemisia L. glabella Kar.et.Kir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57. Полынь белоземельная Artemisia terrae-albae Krasch.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58. Ромашка аптечная Matricaria chamomilla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59. Саксаул белый F1 Haloxylon Н. (рersicum)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60. Саксаул черный Haloxylon aphyllum (Minkw.)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61. Терескен Eurotia ceratoides (L.) C.A. Mey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62. Терескен эверсмана Ceratoides eversmanniana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63. Астрагал лисовидный Аstragalus, A. alopecias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64. Астрагал шарагаловый AstragalusglobicepsBunge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65. Чогон Salsola subaphylla C.A. Mey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66. Вайда Буассье Sameraria Boissieriana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67. Жузгун безлистый C.aphyllum (Pall) Gurke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68. Жузгун Голова медузы (G.caputMedusae)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69. Жузгун колючекрылый Calligonum acanthopterum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70. Жузгун мелкоплодный Calligonum microcarpum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71. Морковь кормовая Daucus carota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72. Тыква кормовая (Cucurbita L)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73. Свекла кормовая Beta vulgaris L. ssp. Vulgaris var. alba DC.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2, 3, 4, 5, 6, 7, 8, 9, 11, 13, 14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74. Брюква кормовая Brassica napus L. var. napobrassica (L.) Rchb.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75. Турнепс Brassica rapa L. var. rapa (L.) Thell.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76. Арбуз кормовой Citrullus lanatus (Thunb.) Matsum. etNakal.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77. Тутовый шелкопряд Boxbyx mori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78. Шелковица Morus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Плодовые семечковые Параграф 1. Яблоня Malus domestica Borkh.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БАЙТЕРЕК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ВЕРНЕНСКАЯ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ЕГЕМЕН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 АЛМА-АТИНСКАЯ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Семенные подвои яблони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Клоновые подвои яблони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Интеркалярные (промежуточные) вставки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Штамбо и кронообразователи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Сорта-клоны яблони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Груша Pyrus communis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Семенные подвои груши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Клоновые подвои груши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Рябина Philadelphus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Айва Cydonia Mill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Плодовые косточковые Параграф 1. Слива домашняя Prunus domestica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ТАЛГАРСКИЙ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Семенные подвои сливы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Алыча Prunus cerasifera Ehrh.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Семенные подвои алычи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Вишня обыкновенная Prunus cerasus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Семенные подвои вишни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Черешня Prunus avium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Семенные подвои черешни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Абрикос обыкновенный Prunus armeniaca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Семенные подвои абрикоса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Сорта-клоны абрикоса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МАЛОАЛМАТИНС- КИЙ 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Персик Prunus persica (L.) Batsch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Семенные подвои персика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(УСТОЙЧИВЫЕ МЕСТНЫЕ ФОРМЫ, СОРТА)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Ягодные Параграф 1. Земляника Fragaria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Смородина черная Ribes nigrum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СОФЬИ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Смородина красная Ribes svlvestre (Lam.) Mert. et W. Koch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Смородина белая Ribes niveum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Малина Rubus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Ежевика Rubus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 дукция)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(интро- дукция)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Крыжовник Ribes uva-crispa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Жимолость Lonicera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Облепиха Hippophae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Цитрусовые и субтропические Параграф 1. Инжир Ficus carica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Гранат Punica granatum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Унаби Zizipfus sativa Gaerth.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Семенные подвои унаби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Орехоплодные Параграф 1. Грецкий орех Juglans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Семенные подвои грецкого ореха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Виноград Параграф 1. Виноград столовый Vitis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Виноград технический Vitis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Цветочно-декоративные Параграф 1. Роза Rosa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Гладиолус Gladiolus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Фрезия Freesia Eckl.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Ирис Iris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Тюльпан Tulipa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Нарцисс Narcissus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Канна Canna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Хризантема Chrysanthemum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Гиацинт Hyacinthus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Пион Paeonia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Лилия Lilium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РОЗОВАЯ ДЫМКА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Циния Zinnia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Тагетес Tagetes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Лилейник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Клематис Clematis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Сирень Syrinqa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Петуния Petunia Juss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Газонные травы Параграф 1. Мятлик луговой Poa pratensis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СОМБРЕРО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Мятлик обыкновенный Poa trivialis 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Овсяница разнолистная Festuca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Овсяница красная Festuca rubra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ВАГНЕР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ГОНДОЛИН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ГРИНМАЙЛ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ГРИНСЛИВС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КАЛЛИОПЕ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КАПРИЧЧИО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3, 10, 13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КОЛОССОС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ПИНАФОРЕ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РОССИНАНТ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Овсяница овечья Festuca ovina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ДУМАС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Овсяница тростниковая Festuca arundinacea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ЕССЕНШИАЛ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СТАРЛЕТТ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Райграс гибридный Lolium hybridum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Райграс пастбищный Lolium perenne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БИЗЕТ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МАТИЛЬДЕ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ОЛСТАРТЕР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СТРАВИНСКИ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ТЕТРАГРИН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ЭКСВАЭР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Райграс однолетний Lolium multiflorum var. Westerwoldicum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ДАНЕРГО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КАНДИДЭЙМ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Тимофеевка луговая Phleum pratense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Клевер ползучий Trifolium repens 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КЛОНДАЙК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ПИПОЛИНА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РИВЕНДЕЛ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Клевер луговой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Полевица побегоносная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stolonifera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Лесные Параграф 1. Сосна обыкновенная Pinus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цифры со знаком (*) – сорта и гибриды растений, допущенные к использованию по области с 2011 года;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сорта и гибриды, включенные в Список сортов сильной пшеницы и наиболее ценных сортов зерновых, крупяных, зернобобовых культур, высокомасличных сортов и гибридов подсолнечника, безэруковых и низкоглюкозинолатных сортов рапса по Республике Казахстан согласно приложению 1 к Государственному реестру селекционных достижений, рекомендуемых к использованию в Республике Казахстан;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порядковые номера административных областей в Государственном реестре селекционных достижений, рекомендуемых к использованию в Республике Казахстан, указаны в приложении 2 к Государственному реестру селекционных достижений, рекомендуемых к использованию в Республике Казахстан;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номер и наименование оригинатора указаны в приложении 3 к Государственному реестру селекционных достижений, рекомендуемых к использованию в Республике Казахстан;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кодирование признаков сортов указано в приложении 4 к Государственному реестру селекционных достижений, рекомендуемых к использованию в Республике Казахстан;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® – селекционные достижения, защищенные патентом.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сортов сильной пшеницы и наиболее ценных сортов зерновых, крупяных, зернобобовых культур, высокомасличных сортов и гибридов подсолнечника, безэруковых и низкоглюкозинолатных сортов рапса по Республике Казахстан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Сорта сильной пшеницы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Озимая пшеница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Одесская 120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Яровая пшеница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 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 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Сорта наиболее ценные по качеству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Озимая пшеница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Интенсивная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Красноводопадская 210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Яровая пшеница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39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Альбидум 31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Овес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 15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Льговский 82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Просо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Саратовское 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Гречиха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Крупинка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Рис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Кубань 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Узрос 7-13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Длинозерные сорта риса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Глютинозные сорта риса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Горох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Нут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Ячмень крупяного направления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Ячмень пивоваренного направления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Тосса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Безэруковые (0-типа) и низкоглюкозинолатные (00-типа) сорта рапса</w:t>
      </w:r>
    </w:p>
    <w:bookmarkEnd w:id="31"/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Рапс яровой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Миракель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 КЛ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 КЛ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Сандер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Люмэн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 – 00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 – 00 типа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Рапс озимый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 – 00 типа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Высокомасличные сорта и гибриды подсолнечника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341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Солнечный 20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 – 2017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Арко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Высокоолеиновые сорта и гибриды подсолнечника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Гибриды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Кондитерские сорта подсолнечника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(Кондитерский)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Порядковые номера административных областей в Государственном реестре селекционных достижений, рекомендуемых к использованию в Республике Казахстан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 административных областей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Номер и наименование оригинатора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Оригинатор не зарегистрирован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Казахский государственный агротехнический университет имени Сакена Сейфуллина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Актюбинская опытная станция кормов и пастбищ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Актюбинская сельскохозяйственная опытная станция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Алматинский государственный сортоиспытательный участок закрытого грунта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Алматинский государственный университет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Балхашское опытное поле Министерства сельского хозяйства Республики Казахстан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Восточно-Казахстанский научно-исследовательский институт сельского хозяйства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Главный ботанический сад Академии наук Республики Казахстан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Научно-исследовательский институт хлопководства Юго-Западного научно-производственного центра сельского хозяйства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казенное предприятие опытно-производственное хозяйство "Зыряновское"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казенное предприятие опытно-производственное хозяйство "Масличные культуры"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Жезказганская сельскохозяйственная опытная станция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Илийский комплексный сортоиспытательный участок Алматинской области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Институт ботаники и фитоинтродукции растений Академии наук Республики Казахстан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Дочернее государственное предприятие "Институт биологии и биотехнологии растений" Национального центра биотехнологии Республики Казахстан Комитета науки Министерства образования и науки Республики Казахстан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Казахская зональная опытная станция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Товарищество с ограниченной ответственностью "Казахский научно-исследовательский институт земледелия и растениеводства"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Научно-производственный центр зернового хозяйства имени А.И. Бараева Министерства сельского хозяйства Республики Казахстан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Юго-Западный научно-производственный центр сельского хозяйства Министерства сельского хозяйства Республики Казахстан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Товарищество с ограниченной ответственностью "Казахский научно-исследовательский институт картофелеводства и овощеводства"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Товарищество с ограниченной ответственностью "Казахский научно-исследовательский институт животноводства и кормопроизводства"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Казахский научно-исследовательский институт плодоводства и виноградства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Карабалыкская сельскохозяйственная опытная станция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Карагандинский овощной государственный сортоиспытательный участок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Каратальское опытное поле Казахского научно-исследовательского института земледелия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Кокшетауский филиал Научно-производственного центра зернового хозяйства имени А.И. Бараева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Северо-Западный научно-производственный центр сельского хозяйства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Красноводопадская селекционная опытная станция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Павлодарский научно-исследовательский институт сельского хозяйства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Товарищество с ограниченной ответственностью "Казахский научно-исследовательский институт рисоводства имени И. Жахаева"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Пригородный овоще-молочный совхоз Алматинской области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Рузаевская сельскохозяйственная опытная станция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Северо-Казахстанская сельскохозяйственная опытная станция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Семипалатинский филиал Восточно-Казахстанского научно-исследовательского института сельского хозяйства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Совхоз "Алматинский" Алматинской области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Совхоз имени Томаровского Алматинской области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Талгарский сельскохозяйственный техникум, Алматинская область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Талдыкорганский филиал Научно-производственного центра земледелия и растениеводства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Уральская сельскохозяйственная опытная станция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Усть-Каменогорский опорный пункт Института цитологии и генетики Сибирского отделения Российской академии наук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Целиноградская государственная сельскохозяйственная опытная станция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Карагандинский научно-исследовательский институт растениеводства и селекции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Чиликский табачный государственный сортоиспытательный участок Алматинской области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Юго-Западный научно-производственный центр сельского хозяйства Министерства сельского хозяйства Республики Казахстан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Адыгейский научно-исследовательский институт сельского хозяйства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Алтайский научно-исследовательский институт земледелия и селекции сельскохозяйственных культур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Армавирская опытная станция Всероссийского научно-исследовательского института масличных культур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Бакчарский опорный пункт Научно-исследовательского института садоводства Сибири имени М.А. Лисавенко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Башкирский научно-исследовательский и проектно-технологический институт животноводства и кормопроизводства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Башкирский научно-исследовательский институт сельского хозяйства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Башкирский научно-исследовательский институт земледелия и селекции полевых культур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Белгородская опытная станция Всероссийского научно-исследовательского института масличных культур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Бирючекутская овощная селекционно-опытная станция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Ботанический сад Нижегородского государственного университета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Бурятский научно-исследовательский институт сельского хозяйства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Быковская бахчевая селекционная опытная станция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Всероссийский научно-исследовательский институт генетики и селекции плодовых растений имени И.В. Мичурина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Всероссийский научно-исследовательский институт зернобобовых и крупяных культур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Всероссийский научно-исследовательский институт картофельного хозяйства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Всероссийский научно-исследовательский институт кукурузы, город Ставрополь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Всероссийский научно-исследовательский институт лекарственных и ароматических растений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Всероссийский научно-исследовательский институт мясного скотоводства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Федеральное государственное бюджетное научное учреждение "Федеральный научный центр "Всероссийский научно-исследовательский институт масличных культур имени В.С. Пустовойта"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Всероссийский научно-исследовательский институт овощеводства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Всероссийский научно-исследовательский институт орошаемого овощеводства и бахчеводства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Всероссийский научно-исследовательский институт растениеводства имени Н.И. Вавилова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Всероссийский научно-исследовательский институт риса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Всероссийский научно-исследовательский институт садоводства имени И.В. Мичурина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Всероссийский научно-исследовательский институт сахарной свеклы и сахара имени А.Л. Мазлумова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Всероссийский научно-исследовательский институт селекции и семеноводства овощных культур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Всероссийский научно-исследовательский институт селекции плодовых культур, город Орел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Всероссийский научно-исследовательский институт селекции и семеноводства сорговых культур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Всероссийский научно-исследовательский институт сои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Волгоградская опытная станция Всероссийского научно-исследовательского института растениеводства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Волгоградская государственная сельскохозяйственная академия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Воронежская овощная опытная станция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Всероссийский селекционно-технологический институт садоводства и питомниководства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Главный ботанический сад имени Н.В. Цицина Российской академии наук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Дальневосточная опытная станция Всероссийского научно-исследовательского института растениеводства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Донская опытная станция Всероссийского научно-исследовательского института масличных культур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Донской зональный научно-исследовательский институт сельского хозяйства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Донской селекционный центр Донского зонального научно-исследовательского института сельского хозяйства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Донской сельскохозяйственный институт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Ершовская опытная станция орошаемого земледелия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Забайкальский научно-исследовательский институт сельского хозяйства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Западно-Сибирская овощекартофельная опытная станция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Институт гельминтологии имени К.С. Скрябина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Институт химической физики имени Н.Н. Семенова Российской академии наук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Институт цитологии и генетики Сибирского отделения Российской академии наук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Исильский питомник Омской области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Йыгеваская селекционная станция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Кабардино-Балкарская государственная сельскохозяйственная опытная станция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Кокинский опорный пункт по садоводству Научно-исследовательского зонального института садоводства Нечерноземной полосы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Краснодарский научно-исследовательский институт овощного и картофельного хозяйства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Краснодарский научно-исследовательский институт сельского хозяйства имени П.П. Лукьяненко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Краснокутская селекционно-опытная станция Научно-исследовательского института сельского хозяйства Юго-Востока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Красноярская опытная станция плодоводства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Красноярский научно-исследовательский институт сельского хозяйства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Крымская опытная станция садоводства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Крымская селекционно-опытная станция Всероссийского научно-исследовательского института растениеводства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Кубанский сельскохозяйственный институт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Куйбышевская зональная опытная станция садоводства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Курганский научно-исследовательский институт зернового хозяйства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Лаборатория гельминтологии Российской академии наук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Ленинградский опорный пункт Института общей генетики Российской академии наук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Льговская опытная селекционная станция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Майкопская опытная станция Всероссийского научно-исследовательского института растениеводства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Мичуринский государственный аграрный университет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Московское отделение Всероссийского научно-исследовательского института растениеводства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Нижне-Волжский научно-исследовательский институт сельского хозяйства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Научно-исследовательский институт садоводства Сибири имени М.А. Лисавенко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Научно-исследовательский институт сельского хозяйства Центрально-Черноземной полосы имени В.В. Докучаева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Научно-исследовательский институт сельского хозяйства Юго-Востока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Научно-исследовательский институт сельского хозяйства центральных районов Нечерноземной зоны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Новосибирская зональная плодово-ягодная опытная станция имени И.В. Мичурина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Новосибирский сельскохозяйственный институт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Овощная опытная станция имени В.И. Эдельштейна Тимирязевской сельскохозяйственной академии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Опытная станция по картофелю "Ульяновская"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Опытная станция по картофелю "Елецкая"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Оренбургский научно-исследовательский институт сельского хозяйства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Орловский научно-исследовательский институт сельского хозяйства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Павловская опытная станция Всероссийского научно-исследовательского института растениеводства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Пензенский научно-исследовательский институт сельского хозяйства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Поволжский научно-исследовательский институт селекции и семеноводства имени П.Н. Константинова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Полярная опытная станция Всероссийского научно-исследовательского института растениеводства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Прикумский филиал Ставропольского научно-исследовательского института сельского хозяйства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Пушкинские лаборатории Всероссийского научно-исследовательского института растениеводства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Самарский научно-исследовательский институт сельского хозяйства имени Н.М. Тулайкова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Санкт-Петербургский государственный аграрный университет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Саратовская государственная сельскохозяйственная академия имени Н.Н. Вавилова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Свердловская опытная станция садоводства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Северо-Западный научно-исследовательский институт сельского хозяйства, Россия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Северо-Кавказский научно-исследовательский институт горного и предгорного садоводства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Сибирская опытная станция масличных культур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Сибирский научно-исследовательский институт кормов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Сибирский научно-исследовательский институт растениеводства и селекции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Сибирский научно-исследовательский институт сельского хозяйства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Ставропольский научно-исследовательский институт сельского хозяйства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Тамбовская государственная областная сельскохозяйственная опытная станция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Татарский научно-исследовательский институт сельского хозяйства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Тимирязевская сельскохозяйственная академия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Тулунская государственная селекционная станция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Ульяновский научно-исследовательский институт сельского хозяйства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Учебно-опытное поле имени М.Н. Калинина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Хакасская сельскохозяйственная опытная станция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Центральный сибирский ботанический сад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Шадринская сельскохозяйственная опытная станция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Южно-Уральский научно-исследовательский институт плодоводства и картофелеводства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Веселоподолянская опытно-селекционная станция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Гороховский совхоз-техникум, Украина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Государственный Никитский Ботанический сад, Украина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Днепропетровский аграрный университет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Донецкая государственная областная сельскохозяйственная опытная станция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Донецкая овощебахчевая опытная станция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Жеребковская опытная станция Научно-исследовательского института кукурузы Украины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Ивано-Франковский научно-исследовательский институт крестоцветных культур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Институт винограда и вина "Магарач", Украина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Институт садоводства Украинской аграрной академии наук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Киевская овощекартофельная опытная станция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Луганская государственная областная сельскохозяйственная опытная станция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Мироновский институт пшеницы имени В.Н. Ремесло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Млиевский научно-исследовательский институт садоводства лесостепи Украины имени Л.П. Симиренко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Научно-исследовательский институт земледелия и животноводства западных районов Украины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Научно-исследовательский институт кукурузы Украины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Одесская государственная областная сельскохозяйственная станция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Полесская опытная станция имени А.Н. Засухина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Полтавская государственная областная сельскохозяйственная опытная станция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Селекционно-генетический институт, город Одесса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Синельниковская селекционно-опытная станция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Сумская государственная областная сельскохозяйственная опытная станция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Украинский научно-исследовательский институт земледелия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Украинский научно-исследовательский институт инженерного проектирования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Украинский научно-исследовательский институт кормов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Украинский научно-исследовательский институт овощеводства и бахчеводства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Украинский научно-исследовательский институт орошаемого земледелия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Украинский научно-исследовательский институт растениеводства, селекции и генетики имени В.Я. Юрьева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Херсонская селекционно-опытная станция бахчеводства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Центральная селекционно-генетическая станция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Центральный республиканский ботанический сад Академии наук Украины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Черниговская государственная областная сельскохозяйственная опытная станция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Ялтушковская опытно-селекционная станция Института биоэнергетических культур и сахарной свеклы Национальной академии аграрных наук Украины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Белорусский научно-исследовательский институт земледелия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Белорусский научно-исследовательский институт картофелеводства и плодоовощеводства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Андижанская племенная шелководческая станция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Андижанский филиал Всесоюзного научно-исследовательского института хлопководства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Каракалпакский научно-исследовательский институт земледелия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Каракалпакский филиал Академии наук Узбекистана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Научно-исследовательский институт селекции и семеноводства хлопчатника имени Г.С. Зайцева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Самаркандский филиал Узбекского научно-исследовательского института садоводства, виноградарства и виноделия имени Р.Р. Шредера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Среднеазиатская опытная станция Всероссийского научно-исследовательского института растениеводства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Среднеазиатский научно-исследовательский и технологический институт шелководства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Узбекский научно-исследовательский институт богарного земледелия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Узбекский научно-исследовательский институт зерна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Узбекский научно-исследовательский институт овощебахчевых культур и картофеля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Узбекский научно-исследовательский институт риса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Узбекский научно-исследовательский институт садоводства, виноградарства и виноделия имени академика Р.Р. Шредера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Филиал виноделия Узбекского научно-исследовательского института садоводства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Ферганская зональная научно-исследовательская станция шелководства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Ботанический сад Академии наук Киргизии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Киргизский научно-исследовательский институт земледелия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Киргизский научно-исследовательский технологический институт пастбищ и кормов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Киргизская опытная станция хлопководства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Армянский научно-исследовательский институт виноградарства, виноделия и садоводства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Республиканская селекционно-семеноводческая станция овощных и бахчевых культур, Республика Армения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Цхалтубская опытная станция овощеводства научно-исследовательский институт земледелия, Республика Грузия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Ботанический сад Академии наук Республики Молдова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Научно-исследовательский институт кукурузы и сорго Республики Молдова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Молдавский научно-исследовательский институт виноградарства и виноделия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Молдавский научно-исследовательский институт орошаемого земледелия и овощеводства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Молдавский научно-исследовательский институт полевых культур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Приднестровский научно-исследовательский институт сельского хозяйства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Вахшский филиал Таджикской научно-производственное объединение "Земледелие"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Таджикский научно-исследовательский институт земледелия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Таджикский научно-исследовательский институт садоводства, виноградарства и овощеводства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Туркменский научно-исследовательский институт земледелия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Литовский научно-исследовательский институт плодоовощного хозяйства (Витенская плодовоовощная опытная станция)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Эстонский научно-исследовательский институт земледелия и мелиорации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Приекульская опытно-селекционная станция, Латвия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Институт кукурузы "Земун Поле", Сербия и Черногория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Фирма "Бейо Заден", Нидерланды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Фирма "Агра Сочета", Италия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Фирма "Агрико", Нидерланды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Фирма "Баболна", Венгрия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Фирма "ВанДерХаве", Нидерланды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Фирма "Декалб", Соединенные Штаты Америки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Фирма "Енза Заден", Нидерланды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Фирма "Зенека", Великобритания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Фирма "ЗПС", Нидерланды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Фирма "КВС", Германия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Фирма "Марибо", Дания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Фирма "Сингента Сидс А.Б.", Швеция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Фирма "Сингента Сидс С.А.", Франция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Фирма "Пионер", Соединенные Штаты Америки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Фирма "Прогрейн Женетик", Франция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Фирма "Рийк Цваан Заадтеелт ен Заадхандел Б.В.", Нидерланды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Фирма "Роял Слейс", Нидерланды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Фирма "Сес Юроп", Бельгия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Фирма "Сиба Гейги", Швейцария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Фирма "Флоримонд Депре", Франция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Strube D&amp;S GmbH, Германия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Рейхель Н.В.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Уральский научно-исследовательский институт сельского хозяйства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Фирма "HZPC", Нидерланды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Фирма "Синдгента Сидс Б.В.", Нидерланды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Фирма "Холли Шугар", Соединенные Штаты Америки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Фирма "Монсанто", Швецария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Фирма "Selgen", Чехия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Фирма "Хордеум", Словакия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Производственный кооператив "Имени Ходжа Ахмеда Яссави", город Шымкент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Товарищество с ограниченной ответственностью "Научно-производственная фирма "Фитон", Костанайской области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Научно-производственное объединение "Нива Татарстана"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Институт молекулярной биологии и биохимии имени М.А. Айтхожина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Национальный ботанический сад имени Н.Н. Гришко Национальной Академии Наук Украины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Казахский государственный национальный университет имени Аль-Фараби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Зыряновский селекционно-семеноводческий опорный пункт Восточно-Казахстанского научно-исследовательского института сельского хозяйства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Алнарпская опытная станция садоводства, Швеция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Ист-Моллингская опытная станция садоводства, Англия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Научно-исследовательский институт садоводства имени Джона Инесса, город Мертон, Англия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Буйнакская опытная станция садоводства, Дагестан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Карагандинская сельскохозяйственная опытная станция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Фирма "Синджента Сидс Б.В.", Франция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Саратовская опытная станция садоводства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Фирма "NUNHEMS NETHERLANDS", Нидерланды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Научно-исследовательский институт лесного хозяйства и агролесомелиорации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Производственный сельскохозяйственный кооператив "Опытное"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Фирма "Сингента Сидс кфт", Венгрия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Институт фитохимии Министерства образования и науки Республики Казахстан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Атырауский научно-исследовательский институт сельского хозяйства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Cельскохозяйственный производственный кооператив "Будан", Казахстан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ИКАРДА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Государственное научное учреждение "Сибирская опытная станция Всероссийского научно-исследовательского института имени В.С. Пустовойта"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Фирма "Селена", Германия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Plant select hrv beice s.r.b., Чехия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Товарищество с ограниченной ответственностью "Агросемконсалт"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Общество с ограниченной ответственностью "Агротехконсалт", Узбекистан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Сельскохозяйственный производственный кооператив семеноводческая фирма "Картофель"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Республиканское государственное казенное предприятие "Келеский", Туркестанская область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Акционерное общество "ЯССЫ", Туркестанская область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Товарищество с ограниченной ответственностью "Генофонд растений"</w:t>
      </w:r>
    </w:p>
    <w:bookmarkEnd w:id="319"/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Республиканское государственное казенное предприятие "Национальный центр по биотехнологии Республики Казахстан", город Степногорск</w:t>
      </w:r>
    </w:p>
    <w:bookmarkEnd w:id="320"/>
    <w:bookmarkStart w:name="z3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Общество с ограниченной ответственностью "Агрокомплекс" Кургансемена", город Курган, Россия</w:t>
      </w:r>
    </w:p>
    <w:bookmarkEnd w:id="321"/>
    <w:bookmarkStart w:name="z3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Фирма "ЗААТЗУХТ", Германия</w:t>
      </w:r>
    </w:p>
    <w:bookmarkEnd w:id="322"/>
    <w:bookmarkStart w:name="z3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Фирма "Серасем", Франция</w:t>
      </w:r>
    </w:p>
    <w:bookmarkEnd w:id="323"/>
    <w:bookmarkStart w:name="z3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Фирма "Хруккэм", Соединенные Штаты Америки</w:t>
      </w:r>
    </w:p>
    <w:bookmarkEnd w:id="324"/>
    <w:bookmarkStart w:name="z34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Республиканское государственное казенное предприятие "Кокшетауский Государственный Университет имени Шокана Уалиханова"</w:t>
      </w:r>
    </w:p>
    <w:bookmarkEnd w:id="325"/>
    <w:bookmarkStart w:name="z34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Товарищество с ограниченной ответственностью "Агрофирма "Бирлик", село Бирлик, Балхашский район, Алматинская область</w:t>
      </w:r>
    </w:p>
    <w:bookmarkEnd w:id="326"/>
    <w:bookmarkStart w:name="z34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Государственное научное учреждение "Алтайский научно- исследовательский институт сельского хозяйства", Россия</w:t>
      </w:r>
    </w:p>
    <w:bookmarkEnd w:id="327"/>
    <w:bookmarkStart w:name="z34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Научный институт полеводства и овощеводства "Новый сад", Сербия и Черногория</w:t>
      </w:r>
    </w:p>
    <w:bookmarkEnd w:id="328"/>
    <w:bookmarkStart w:name="z3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Фирма "Сатимекс", Германия</w:t>
      </w:r>
    </w:p>
    <w:bookmarkEnd w:id="329"/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Фирма "Дойче Заатфеределюнг Актиенгезельшафт", Германия</w:t>
      </w:r>
    </w:p>
    <w:bookmarkEnd w:id="330"/>
    <w:bookmarkStart w:name="z3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Компания "Заатен Юнион", Германия</w:t>
      </w:r>
    </w:p>
    <w:bookmarkEnd w:id="331"/>
    <w:bookmarkStart w:name="z3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Фирма "Семинис", Нидерланды</w:t>
      </w:r>
    </w:p>
    <w:bookmarkEnd w:id="332"/>
    <w:bookmarkStart w:name="z3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Компания "Никерсон Цваан", Нидерланды</w:t>
      </w:r>
    </w:p>
    <w:bookmarkEnd w:id="333"/>
    <w:bookmarkStart w:name="z3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Емельянов А.В.</w:t>
      </w:r>
    </w:p>
    <w:bookmarkEnd w:id="334"/>
    <w:bookmarkStart w:name="z3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ENTAV-INRA, Франция</w:t>
      </w:r>
    </w:p>
    <w:bookmarkEnd w:id="335"/>
    <w:bookmarkStart w:name="z3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Воронин В.В.</w:t>
      </w:r>
    </w:p>
    <w:bookmarkEnd w:id="336"/>
    <w:bookmarkStart w:name="z3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Институт селекции и растениеводства, Хорватия</w:t>
      </w:r>
    </w:p>
    <w:bookmarkEnd w:id="337"/>
    <w:bookmarkStart w:name="z3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Фирма "Норд Дойче Пфланценцухт", Германия</w:t>
      </w:r>
    </w:p>
    <w:bookmarkEnd w:id="338"/>
    <w:bookmarkStart w:name="z3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Фирма "Европлант", Германия</w:t>
      </w:r>
    </w:p>
    <w:bookmarkEnd w:id="339"/>
    <w:bookmarkStart w:name="z3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Курт Хортсхолм Сейет, Дания</w:t>
      </w:r>
    </w:p>
    <w:bookmarkEnd w:id="340"/>
    <w:bookmarkStart w:name="z3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Товарищество с ограниченной ответственностью "НЛК"</w:t>
      </w:r>
    </w:p>
    <w:bookmarkEnd w:id="341"/>
    <w:bookmarkStart w:name="z3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Саката Сид Корпорейшн, Япония</w:t>
      </w:r>
    </w:p>
    <w:bookmarkEnd w:id="342"/>
    <w:bookmarkStart w:name="z3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Crops, Румыния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Компания "Сесвандерхаве", Бельгия</w:t>
      </w:r>
    </w:p>
    <w:bookmarkEnd w:id="344"/>
    <w:bookmarkStart w:name="z3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 (лимитада), Бразилия</w:t>
      </w:r>
    </w:p>
    <w:bookmarkEnd w:id="345"/>
    <w:bookmarkStart w:name="z3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Частное учреждение "Научно-исследовательский институт экологии и экспериментальной биологии Республики Казахстан"</w:t>
      </w:r>
    </w:p>
    <w:bookmarkEnd w:id="346"/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"Клоз", Франция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De Ruiter Seeds, Нидерланды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Джон Кит, Новая Зеландия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Частный питомник город Вилсбург, Соединенные Штаты Америки</w:t>
      </w:r>
    </w:p>
    <w:bookmarkEnd w:id="350"/>
    <w:bookmarkStart w:name="z3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Мария Ан Смит, Австралия</w:t>
      </w:r>
    </w:p>
    <w:bookmarkEnd w:id="351"/>
    <w:bookmarkStart w:name="z3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Научная станция Тохоку, Мариока, Япония</w:t>
      </w:r>
    </w:p>
    <w:bookmarkEnd w:id="352"/>
    <w:bookmarkStart w:name="z3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КГ, Германия</w:t>
      </w:r>
    </w:p>
    <w:bookmarkEnd w:id="353"/>
    <w:bookmarkStart w:name="z3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Представительство "СИММИТ Казахстан"</w:t>
      </w:r>
    </w:p>
    <w:bookmarkEnd w:id="354"/>
    <w:bookmarkStart w:name="z3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"Secobra Recherches", Франция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Лимагрейн Европа, Франция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Государственное научное учреждение "Всеросийский научно-исследовательский и проектно-технологический институт рапса", Россия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Закрытое акционерное общество научно-производственная фирма "Семена Дона", Россия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КГ, Германия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Monsanto Holand Besloten Vennootschap, Нидерланды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Фирма "Черны", Чехия</w:t>
      </w:r>
    </w:p>
    <w:bookmarkEnd w:id="361"/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Др. Ласло Селений, Германия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Нордзаат Заатцухтзеллшафт мбХ, Германия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Акционерное общество "Солодовенный завод Суффле Казахстан"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Монич Руслан Васильевич, Украина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Общество с ограниченной ответственностью "Научно-исследовательский институт сои", Украина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Компания "Семенс Прогрейн Инк", Канада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Общество с ограниченной ответственностью Компания "Соевый комплекс", Россия</w:t>
      </w:r>
    </w:p>
    <w:bookmarkEnd w:id="368"/>
    <w:bookmarkStart w:name="z3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Общество с ограниченной ответственностью "Прогрейн Евразия", Украина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СЕМЕНСЕС, Франция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Люсевитц, Германия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КГ, Германия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ГбР, Германия</w:t>
      </w:r>
    </w:p>
    <w:bookmarkEnd w:id="373"/>
    <w:bookmarkStart w:name="z3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Закрытое акционерное общество "Научно-производственная фирма Сибирская аграрная компания", Россия</w:t>
      </w:r>
    </w:p>
    <w:bookmarkEnd w:id="374"/>
    <w:bookmarkStart w:name="z3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Товарищество с ограниченной ответственностью "Потейтоу Велли Ко", Южная Корея</w:t>
      </w:r>
    </w:p>
    <w:bookmarkEnd w:id="375"/>
    <w:bookmarkStart w:name="z3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Агро-ТИП Гмбх, Германия</w:t>
      </w:r>
    </w:p>
    <w:bookmarkEnd w:id="376"/>
    <w:bookmarkStart w:name="z3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"Лайон Сидс" (LION SEEDS), Великобритания</w:t>
      </w:r>
    </w:p>
    <w:bookmarkEnd w:id="377"/>
    <w:bookmarkStart w:name="z3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Товарищество с ограниченной ответственностью "Филип Моррис Казахстан"</w:t>
      </w:r>
    </w:p>
    <w:bookmarkEnd w:id="378"/>
    <w:bookmarkStart w:name="z3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BREUN SEED GmbH&amp;Co KG, Германия</w:t>
      </w:r>
    </w:p>
    <w:bookmarkEnd w:id="379"/>
    <w:bookmarkStart w:name="z3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</w:t>
      </w:r>
    </w:p>
    <w:bookmarkEnd w:id="380"/>
    <w:bookmarkStart w:name="z3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</w:t>
      </w:r>
    </w:p>
    <w:bookmarkEnd w:id="381"/>
    <w:bookmarkStart w:name="z4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</w:t>
      </w:r>
    </w:p>
    <w:bookmarkEnd w:id="382"/>
    <w:bookmarkStart w:name="z4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Государственное научное учреждение "Всероссийский научно-исследовательский институт зерновых культур имени И.Г.Калиненко", Россия</w:t>
      </w:r>
    </w:p>
    <w:bookmarkEnd w:id="383"/>
    <w:bookmarkStart w:name="z40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Euralis semences, Франция</w:t>
      </w:r>
    </w:p>
    <w:bookmarkEnd w:id="384"/>
    <w:bookmarkStart w:name="z4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Aspria seeds S.A., Люксенбург</w:t>
      </w:r>
    </w:p>
    <w:bookmarkEnd w:id="385"/>
    <w:bookmarkStart w:name="z4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Заатбау Линце еГен, Австрия </w:t>
      </w:r>
    </w:p>
    <w:bookmarkEnd w:id="386"/>
    <w:bookmarkStart w:name="z4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Monsanto Technology limited liability company, Соединенные Штаты Америки</w:t>
      </w:r>
    </w:p>
    <w:bookmarkEnd w:id="387"/>
    <w:bookmarkStart w:name="z4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Мартонвашарский сельскохозяйственный институт, Венгрия </w:t>
      </w:r>
    </w:p>
    <w:bookmarkEnd w:id="388"/>
    <w:bookmarkStart w:name="z4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Товарищество с ограниченной ответственностью "Частная агропромышленная фирма "Тургень"</w:t>
      </w:r>
    </w:p>
    <w:bookmarkEnd w:id="389"/>
    <w:bookmarkStart w:name="z4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ISEA Srl, Италия</w:t>
      </w:r>
    </w:p>
    <w:bookmarkEnd w:id="390"/>
    <w:bookmarkStart w:name="z4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Камут предприятия Европы</w:t>
      </w:r>
    </w:p>
    <w:bookmarkEnd w:id="391"/>
    <w:bookmarkStart w:name="z4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Институт Растениеводства "Порумбень", Молдова</w:t>
      </w:r>
    </w:p>
    <w:bookmarkEnd w:id="392"/>
    <w:bookmarkStart w:name="z41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Общество с ограниченной ответственностью "Фабалес", Россия</w:t>
      </w:r>
    </w:p>
    <w:bookmarkEnd w:id="393"/>
    <w:bookmarkStart w:name="z41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RAGT 2n, Франция</w:t>
      </w:r>
    </w:p>
    <w:bookmarkEnd w:id="394"/>
    <w:bookmarkStart w:name="z41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Dow AgroSciences limited liability company, Соединенные Штаты Америки</w:t>
      </w:r>
    </w:p>
    <w:bookmarkEnd w:id="395"/>
    <w:bookmarkStart w:name="z4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Сельскохозяйственный институт Добруджа, Болгария</w:t>
      </w:r>
    </w:p>
    <w:bookmarkEnd w:id="396"/>
    <w:bookmarkStart w:name="z41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Сингента Кроп Протекшн, Швейцария</w:t>
      </w:r>
    </w:p>
    <w:bookmarkEnd w:id="397"/>
    <w:bookmarkStart w:name="z4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Общество с ограниченной ответственностью "Агроплазма", Россия</w:t>
      </w:r>
    </w:p>
    <w:bookmarkEnd w:id="398"/>
    <w:bookmarkStart w:name="z41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Евросорго (Eurosorgho), Франция</w:t>
      </w:r>
    </w:p>
    <w:bookmarkEnd w:id="399"/>
    <w:bookmarkStart w:name="z41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Институт биоэнергетических культур и сахарной свеклы Украинской академии аграрных наук, Украина</w:t>
      </w:r>
    </w:p>
    <w:bookmarkEnd w:id="400"/>
    <w:bookmarkStart w:name="z4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Республиканское унитарное предприятие "Научно-Практический центр Национальной академии наук Беларуси по земледелию", Республика Беларусь</w:t>
      </w:r>
    </w:p>
    <w:bookmarkEnd w:id="401"/>
    <w:bookmarkStart w:name="z42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Лазар Койич Хибриди, Сербия</w:t>
      </w:r>
    </w:p>
    <w:bookmarkEnd w:id="402"/>
    <w:bookmarkStart w:name="z42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</w:t>
      </w:r>
    </w:p>
    <w:bookmarkEnd w:id="403"/>
    <w:bookmarkStart w:name="z42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Besloten Vennootschap, Нидерланды</w:t>
      </w:r>
    </w:p>
    <w:bookmarkEnd w:id="404"/>
    <w:bookmarkStart w:name="z42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Общество с ограниченной ответственностью "АгроСемГавриш", Россия</w:t>
      </w:r>
    </w:p>
    <w:bookmarkEnd w:id="405"/>
    <w:bookmarkStart w:name="z42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Nuseed Evropa limited trade development, Англия</w:t>
      </w:r>
    </w:p>
    <w:bookmarkEnd w:id="406"/>
    <w:bookmarkStart w:name="z42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MAS Seeds, Франция</w:t>
      </w:r>
    </w:p>
    <w:bookmarkEnd w:id="407"/>
    <w:bookmarkStart w:name="z42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Besloten Vennootschap, Нидерланды</w:t>
      </w:r>
    </w:p>
    <w:bookmarkEnd w:id="408"/>
    <w:bookmarkStart w:name="z42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 – Wädenswil ACW, Швейцария</w:t>
      </w:r>
    </w:p>
    <w:bookmarkEnd w:id="409"/>
    <w:bookmarkStart w:name="z42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Общество с ограниченной ответственностью "ТСО-Саратов", Россия</w:t>
      </w:r>
    </w:p>
    <w:bookmarkEnd w:id="410"/>
    <w:bookmarkStart w:name="z42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GOLDEN WEST SEED BULGARIA (limited trade development), Болгария </w:t>
      </w:r>
    </w:p>
    <w:bookmarkEnd w:id="411"/>
    <w:bookmarkStart w:name="z43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</w:t>
      </w:r>
    </w:p>
    <w:bookmarkEnd w:id="412"/>
    <w:bookmarkStart w:name="z43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</w:t>
      </w:r>
    </w:p>
    <w:bookmarkEnd w:id="413"/>
    <w:bookmarkStart w:name="z43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Серебрякова Марина Сергеевна, Россия</w:t>
      </w:r>
    </w:p>
    <w:bookmarkEnd w:id="414"/>
    <w:bookmarkStart w:name="z43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Акционерное общество "Цинь Фен Юань", Китайская Народная Республика</w:t>
      </w:r>
    </w:p>
    <w:bookmarkEnd w:id="415"/>
    <w:bookmarkStart w:name="z43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Общество с ограниченной ответственностью "Всерусский научно-исследовательский институт сорго и сои "Славянское поле", Россия</w:t>
      </w:r>
    </w:p>
    <w:bookmarkEnd w:id="416"/>
    <w:bookmarkStart w:name="z43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Хроматин Инк, Соединенные Штаты Америки</w:t>
      </w:r>
    </w:p>
    <w:bookmarkEnd w:id="417"/>
    <w:bookmarkStart w:name="z43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</w:t>
      </w:r>
    </w:p>
    <w:bookmarkEnd w:id="418"/>
    <w:bookmarkStart w:name="z43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Общество с ограниченной ответственностью "Научно-исследовательский институт овощеводства защищенного грунта", Россия</w:t>
      </w:r>
    </w:p>
    <w:bookmarkEnd w:id="419"/>
    <w:bookmarkStart w:name="z43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Общество с ограниченной ответственностью "Селекционная фирма Гавриш", Россия</w:t>
      </w:r>
    </w:p>
    <w:bookmarkEnd w:id="420"/>
    <w:bookmarkStart w:name="z43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Общество с ограниченной ответственностью научно-производственная компания "АгроАльянс", Россия</w:t>
      </w:r>
    </w:p>
    <w:bookmarkEnd w:id="421"/>
    <w:bookmarkStart w:name="z44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BASF Agricultural Solution Seed (United States limited liability company), Соединенные Штаты Америки</w:t>
      </w:r>
    </w:p>
    <w:bookmarkEnd w:id="422"/>
    <w:bookmarkStart w:name="z44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Полтавская государственная аграрная академия, Украина</w:t>
      </w:r>
    </w:p>
    <w:bookmarkEnd w:id="423"/>
    <w:bookmarkStart w:name="z44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Societa Produttori Sementi Spa, Швейцария</w:t>
      </w:r>
    </w:p>
    <w:bookmarkEnd w:id="424"/>
    <w:bookmarkStart w:name="z44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Федеральное государственное бюджетное научное учреждение "Российский научно-исследовательский и проектно-технологический институт сорго и кукурузы", Россия</w:t>
      </w:r>
    </w:p>
    <w:bookmarkEnd w:id="425"/>
    <w:bookmarkStart w:name="z44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Общество с ограниченной ответственностью Опытно-внедренческое предприятие "Покровское", Россия</w:t>
      </w:r>
    </w:p>
    <w:bookmarkEnd w:id="426"/>
    <w:bookmarkStart w:name="z44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Общество с ограниченной ответственностью Инновационно-производственная агрофирма "Отбор", Россия</w:t>
      </w:r>
    </w:p>
    <w:bookmarkEnd w:id="427"/>
    <w:bookmarkStart w:name="z44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Крестьянское хозяйство "Семена масличных", Казахстан</w:t>
      </w:r>
    </w:p>
    <w:bookmarkEnd w:id="428"/>
    <w:bookmarkStart w:name="z44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Choi Jae Won, Южная Корея</w:t>
      </w:r>
    </w:p>
    <w:bookmarkEnd w:id="429"/>
    <w:bookmarkStart w:name="z44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Государственное учреждение "Институт масличных культур Национальной академии аграрных наук Украины", Украина</w:t>
      </w:r>
    </w:p>
    <w:bookmarkEnd w:id="430"/>
    <w:bookmarkStart w:name="z44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G.I.E. GRASS Ла Литиер, Франция</w:t>
      </w:r>
    </w:p>
    <w:bookmarkEnd w:id="431"/>
    <w:bookmarkStart w:name="z45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Восточно-Казахстанский государственный университет имени Сарсена Аманжолова</w:t>
      </w:r>
    </w:p>
    <w:bookmarkEnd w:id="432"/>
    <w:bookmarkStart w:name="z45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Ijselmeerpolders B.V. (Besloten Vennootschap) (Айзельмеерпольдерс Б.В.), Нидерланды</w:t>
      </w:r>
    </w:p>
    <w:bookmarkEnd w:id="433"/>
    <w:bookmarkStart w:name="z45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Saatzucht Fritz Lange KG, Германия</w:t>
      </w:r>
    </w:p>
    <w:bookmarkEnd w:id="434"/>
    <w:bookmarkStart w:name="z45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IPM Pototo Group, Ирландия</w:t>
      </w:r>
    </w:p>
    <w:bookmarkEnd w:id="435"/>
    <w:bookmarkStart w:name="z45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Континентал Семенсиз, Италия</w:t>
      </w:r>
    </w:p>
    <w:bookmarkEnd w:id="436"/>
    <w:bookmarkStart w:name="z45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Barenburg Hollang B.V. (Besloten Vennootschap), Нидерланды</w:t>
      </w:r>
    </w:p>
    <w:bookmarkEnd w:id="437"/>
    <w:bookmarkStart w:name="z45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Дорогобед Алексей Алексеевич, Россия</w:t>
      </w:r>
    </w:p>
    <w:bookmarkEnd w:id="438"/>
    <w:bookmarkStart w:name="z45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Товарищество с ограниченной ответственностью "Ұлан – Жеміс"</w:t>
      </w:r>
    </w:p>
    <w:bookmarkEnd w:id="439"/>
    <w:bookmarkStart w:name="z45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Федеральное государственное бюджетное научное учреждение "Федеральный Алтайский научный центр агробиотехнологий", Россия</w:t>
      </w:r>
    </w:p>
    <w:bookmarkEnd w:id="440"/>
    <w:bookmarkStart w:name="z45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Жамбылский филиал товарищества с ограниченной ответственностью "Казахский научно-исследовательский институт земледелия и растениеводства"</w:t>
      </w:r>
    </w:p>
    <w:bookmarkEnd w:id="441"/>
    <w:bookmarkStart w:name="z46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Общество с ограниченной ответственностью "Агростандарт", Россия</w:t>
      </w:r>
    </w:p>
    <w:bookmarkEnd w:id="442"/>
    <w:bookmarkStart w:name="z46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404. Федеральное государственное бюджетное научное учреждение "Сибирский федеральный научный центр агробиотехнологий Российской академии наук", Россия </w:t>
      </w:r>
    </w:p>
    <w:bookmarkEnd w:id="443"/>
    <w:bookmarkStart w:name="z46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Федеральное государственное бюджетное научное учреждение "Всероссийский научно-исследовательский институт органических удобрений и торфа", Россия</w:t>
      </w:r>
    </w:p>
    <w:bookmarkEnd w:id="444"/>
    <w:bookmarkStart w:name="z46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Общество с ограниченной ответственностью "Научно-производственное объединение "Семеноводство Кубани", Россия</w:t>
      </w:r>
    </w:p>
    <w:bookmarkEnd w:id="445"/>
    <w:bookmarkStart w:name="z46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Progress Agrar Handelsgesellschaft mbH, Германия</w:t>
      </w:r>
    </w:p>
    <w:bookmarkEnd w:id="446"/>
    <w:bookmarkStart w:name="z46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Государственное учреждение "Институт зерновых культур Национальной академии аграрных наук Украины", Украина</w:t>
      </w:r>
    </w:p>
    <w:bookmarkEnd w:id="447"/>
    <w:bookmarkStart w:name="z46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Общество с ограниченной ответственностью "Российская гибридная индустрия", Россия</w:t>
      </w:r>
    </w:p>
    <w:bookmarkEnd w:id="448"/>
    <w:bookmarkStart w:name="z46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Фирма "Hild Samen Gesellschaft mit beschränkter Haftung", Германия </w:t>
      </w:r>
    </w:p>
    <w:bookmarkEnd w:id="449"/>
    <w:bookmarkStart w:name="z46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Общество с ограниченной ответственностью "Научно-исследовательская компания зерновых культур", Венгрия </w:t>
      </w:r>
    </w:p>
    <w:bookmarkEnd w:id="450"/>
    <w:bookmarkStart w:name="z46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Agri Obtentions SA., Франция</w:t>
      </w:r>
    </w:p>
    <w:bookmarkEnd w:id="451"/>
    <w:bookmarkStart w:name="z47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Государственное научное учреждение "Северо-Кубанская сельскохозяйственная опытная станция", Россия </w:t>
      </w:r>
    </w:p>
    <w:bookmarkEnd w:id="452"/>
    <w:bookmarkStart w:name="z47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Interseed Potatoes Gesellschaft mit beschränkter Haftung, Германия </w:t>
      </w:r>
    </w:p>
    <w:bookmarkEnd w:id="453"/>
    <w:bookmarkStart w:name="z47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(CIP) Международный центр по картофелю, Перу</w:t>
      </w:r>
    </w:p>
    <w:bookmarkEnd w:id="454"/>
    <w:bookmarkStart w:name="z47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An Jeongtak, Южная Корея</w:t>
      </w:r>
    </w:p>
    <w:bookmarkEnd w:id="455"/>
    <w:bookmarkStart w:name="z47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DLF (Dansk Landbrugs Frøselskab) SEEDS A/S (Aktieselskab), Дания</w:t>
      </w:r>
    </w:p>
    <w:bookmarkEnd w:id="456"/>
    <w:bookmarkStart w:name="z47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Тракийский сельскохозяйственный научно-исследовательский институт, Турция</w:t>
      </w:r>
    </w:p>
    <w:bookmarkEnd w:id="457"/>
    <w:bookmarkStart w:name="z47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Baek Hyang Gu, Южная Корея</w:t>
      </w:r>
    </w:p>
    <w:bookmarkEnd w:id="458"/>
    <w:bookmarkStart w:name="z47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Германцев Леонид Алексеевич, Россия</w:t>
      </w:r>
    </w:p>
    <w:bookmarkEnd w:id="459"/>
    <w:bookmarkStart w:name="z47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Федеральное государственное бюджетное научное учреждение "Омский аграрный научный центр", Россия</w:t>
      </w:r>
    </w:p>
    <w:bookmarkEnd w:id="460"/>
    <w:bookmarkStart w:name="z47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Общество с ограниченной ответственностью "Актив Агро", Россия</w:t>
      </w:r>
    </w:p>
    <w:bookmarkEnd w:id="461"/>
    <w:bookmarkStart w:name="z48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Научно-производственное фермерское хозяйство "Компания МАИС", Украина</w:t>
      </w:r>
    </w:p>
    <w:bookmarkEnd w:id="462"/>
    <w:bookmarkStart w:name="z48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"Агромейд" Единичное общество с ограниченной доверенностью, Болгария</w:t>
      </w:r>
    </w:p>
    <w:bookmarkEnd w:id="463"/>
    <w:bookmarkStart w:name="z48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Общество с ограниченной ответственностью "Научно-производственное объединение Алтай", Россия</w:t>
      </w:r>
    </w:p>
    <w:bookmarkEnd w:id="464"/>
    <w:bookmarkStart w:name="z48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Общество с ограниченной ответственностью Компания "СОКО", Россия</w:t>
      </w:r>
    </w:p>
    <w:bookmarkEnd w:id="465"/>
    <w:bookmarkStart w:name="z48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Федеральное государственное бюджетное научное учреждение "Федеральный научный центр агроэкологии, комплексных мелиораций и защитного лесоразведения Российской академии наук", Россия</w:t>
      </w:r>
    </w:p>
    <w:bookmarkEnd w:id="466"/>
    <w:bookmarkStart w:name="z48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Общество с ограниченной ответственностью "Штрубе Рус", Россия</w:t>
      </w:r>
    </w:p>
    <w:bookmarkEnd w:id="467"/>
    <w:bookmarkStart w:name="z48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Общество с ограниченной ответственностью "Интер – Логистик Плюс", Россия</w:t>
      </w:r>
    </w:p>
    <w:bookmarkEnd w:id="468"/>
    <w:bookmarkStart w:name="z48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Xisen Potato Industry Group Ltd. Co, Китайская Народная Республика</w:t>
      </w:r>
    </w:p>
    <w:bookmarkEnd w:id="469"/>
    <w:bookmarkStart w:name="z48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C. Meijer Besloten Vennootschap, Нидерланды</w:t>
      </w:r>
    </w:p>
    <w:bookmarkEnd w:id="470"/>
    <w:bookmarkStart w:name="z48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Фарм Фритс, Нидерланды</w:t>
      </w:r>
    </w:p>
    <w:bookmarkEnd w:id="471"/>
    <w:bookmarkStart w:name="z49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Istanbul Tarim Sanayi Ve Ticaret Anonim Sirket, Турция</w:t>
      </w:r>
    </w:p>
    <w:bookmarkEnd w:id="472"/>
    <w:bookmarkStart w:name="z49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Федеральное государственное унитарное предприятие "Бакчарское", Россия</w:t>
      </w:r>
    </w:p>
    <w:bookmarkEnd w:id="473"/>
    <w:bookmarkStart w:name="z49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Товарищество с ограниченной ответственностью "STEV AGRO", Казахстан</w:t>
      </w:r>
    </w:p>
    <w:bookmarkEnd w:id="474"/>
    <w:bookmarkStart w:name="z49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Товарищество с ограниченной ответственностью "ДиЛэнд", Казахстан</w:t>
      </w:r>
    </w:p>
    <w:bookmarkEnd w:id="475"/>
    <w:bookmarkStart w:name="z49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Bass Genetics Inc, Соединенные Штаты Америки</w:t>
      </w:r>
    </w:p>
    <w:bookmarkEnd w:id="476"/>
    <w:bookmarkStart w:name="z49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Общество с ограниченной ответственностью Кукурузокалибровочный завод "Золотой початок", Россия</w:t>
      </w:r>
    </w:p>
    <w:bookmarkEnd w:id="477"/>
    <w:bookmarkStart w:name="z49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Monsanto Vegetable IP Menegement B.V., Нидерланды</w:t>
      </w:r>
    </w:p>
    <w:bookmarkEnd w:id="478"/>
    <w:bookmarkStart w:name="z49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Gebroeders Bakker Zaadteelt en Zaadhandel B.V., Нидерланды</w:t>
      </w:r>
    </w:p>
    <w:bookmarkEnd w:id="479"/>
    <w:bookmarkStart w:name="z49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Некоммерческое акционерное общество "Казахский национальный аграрный университет" </w:t>
      </w:r>
    </w:p>
    <w:bookmarkEnd w:id="480"/>
    <w:bookmarkStart w:name="z49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Региональный филиал "Кайнар" товарищества с ограниченной ответственностью "Казахский научно-исследовательский институт плодоовощеводства"</w:t>
      </w:r>
    </w:p>
    <w:bookmarkEnd w:id="481"/>
    <w:bookmarkStart w:name="z50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"Соларис хибриди" д.о.о., Сербия</w:t>
      </w:r>
    </w:p>
    <w:bookmarkEnd w:id="482"/>
    <w:bookmarkStart w:name="z50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Общество с ограниченной ответственностью "Всеукраинский научный институт селекции (ВНИС)", Украина</w:t>
      </w:r>
    </w:p>
    <w:bookmarkEnd w:id="483"/>
    <w:bookmarkStart w:name="z50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Научно-производственное объединение "Соя-Центр", Россия</w:t>
      </w:r>
    </w:p>
    <w:bookmarkEnd w:id="484"/>
    <w:bookmarkStart w:name="z50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Общество с ограниченной ответственностью "Опеновское", Россия</w:t>
      </w:r>
    </w:p>
    <w:bookmarkEnd w:id="4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50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Кодирование признаков сортов 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Группа спелости: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– ультраранний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– раннеспелый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– среднеранний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– среднеспелый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– среднепоздний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– позднеспелый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 гибридизации: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 – простой межлинейный гибрид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 – трехлинейный гибрид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 – четырехлинейный гибрид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5л – пятилинейный гибрид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 – шестилинейный гибрид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 – сортолинейный гибрид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– гибрид первого поколения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– гибридная популяция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сорт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– линия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Назначение: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зс – засолочный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 – консервный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– салатный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– столовый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– томатопродукты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 – универсальный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 – цельноплодное консервирование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 – глютинозный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Условия выращивания: оз – озимый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 – яровой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– зимующая форма дв – двуручка з – защищенный грунт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 – сад-огород, для защищенного грунта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Период 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 – зимний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– 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 – осений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 – раннезимний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– раннеосенний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54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перспективных сортов сельскохозяйственных растений</w:t>
      </w:r>
    </w:p>
    <w:bookmarkEnd w:id="487"/>
    <w:bookmarkStart w:name="z54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Восточно-Казахстанская область</w:t>
      </w:r>
    </w:p>
    <w:bookmarkEnd w:id="488"/>
    <w:bookmarkStart w:name="z54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Пшеница мягкая озимая – по области</w:t>
      </w:r>
    </w:p>
    <w:bookmarkEnd w:id="489"/>
    <w:bookmarkStart w:name="z54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Бригада</w:t>
      </w:r>
    </w:p>
    <w:bookmarkEnd w:id="490"/>
    <w:bookmarkStart w:name="z54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Подсолнечник – по области</w:t>
      </w:r>
    </w:p>
    <w:bookmarkEnd w:id="491"/>
    <w:bookmarkStart w:name="z54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Гибрид Байконур</w:t>
      </w:r>
    </w:p>
    <w:bookmarkEnd w:id="492"/>
    <w:bookmarkStart w:name="z54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Подсолнечник – по области</w:t>
      </w:r>
    </w:p>
    <w:bookmarkEnd w:id="493"/>
    <w:bookmarkStart w:name="z55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Гибрид Baiterek-S</w:t>
      </w:r>
    </w:p>
    <w:bookmarkEnd w:id="494"/>
    <w:bookmarkStart w:name="z55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Акмолинская область</w:t>
      </w:r>
    </w:p>
    <w:bookmarkEnd w:id="495"/>
    <w:bookmarkStart w:name="z55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Пшеница мягкая яровая – по области</w:t>
      </w:r>
    </w:p>
    <w:bookmarkEnd w:id="496"/>
    <w:bookmarkStart w:name="z55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Экада 247</w:t>
      </w:r>
    </w:p>
    <w:bookmarkEnd w:id="497"/>
    <w:bookmarkStart w:name="z55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Северо-Казахстанская область</w:t>
      </w:r>
    </w:p>
    <w:bookmarkEnd w:id="498"/>
    <w:bookmarkStart w:name="z55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Пшеница мягкая яровая – по области</w:t>
      </w:r>
    </w:p>
    <w:bookmarkEnd w:id="499"/>
    <w:bookmarkStart w:name="z55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Экада 247</w:t>
      </w:r>
    </w:p>
    <w:bookmarkEnd w:id="500"/>
    <w:bookmarkStart w:name="z55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Костанайская область</w:t>
      </w:r>
    </w:p>
    <w:bookmarkEnd w:id="501"/>
    <w:bookmarkStart w:name="z55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Пшеница мягкая яровая – по области</w:t>
      </w:r>
    </w:p>
    <w:bookmarkEnd w:id="502"/>
    <w:bookmarkStart w:name="z55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Экада 247</w:t>
      </w:r>
    </w:p>
    <w:bookmarkEnd w:id="5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