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6e18" w14:textId="5e86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30 марта 2022 года № 28. Зарегистрирован в Министерстве юстиции Республики Казахстан 31 марта 2022 года № 27338.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национальной экономики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 № 28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национальной экономики Республики Казахстан, в которые вносятся изменения</w:t>
      </w:r>
    </w:p>
    <w:bookmarkEnd w:id="8"/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Заместителя Премьер-Министра - Министра национальной экономики РК от 02.06.2025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приказом Заместителя Премьер-Министра - Министра национальной экономики РК от 02.06.2025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октября 2018 года № 21 "Об утверждении Типового кодекса корпоративного управления в контролируемых государством акционерных обществах, за исключением Фонда национального благосостояния" (зарегистрирован в Реестре государственной регистрации нормативных правовых актов за № 17726):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корпоративного управления в контролируемых государством акционерных обществах, за исключением Фонда национального благосостояния, утвержденном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план развития – документ, определяющий основные направления деятельности и показатели финансово-хозяйственной деятельности государственного предприятия, акционерного общества и товарищества с ограниченной ответственностью, контрольный пакет акций (доля участия в уставном капитале) которого принадлежит государству, на пятилетний период;</w:t>
      </w:r>
    </w:p>
    <w:bookmarkEnd w:id="12"/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 развития национальных управляющих холдингов, национальных холдингов и национальных компаний – документ, определяющий и обосновывающий миссию, видение, стратегические цели и задачи национального управляющего холдинга, национального холдинга, национальной компании на десятилетний период;";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6-1) следующего содержания:</w:t>
      </w:r>
    </w:p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план мероприятий – документ, определяющий основные направления деятельности и показатели финансово-хозяйственной деятельности национального управляющего холдинга, национального холдинга и национальной компании на пятилетний период;";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ключевые показатели (индикаторы) деятельности (далее – КПД) – показатели характеризующие уровень эффективности деятельности Общества, должностных лиц и работников Общества, которые позволяют оценить эффективность их деятельности. КПД имеют количественное значение, утверждаемое для Общества в составе плана развития и/или плана мероприятий Общества, либо утверждаемое дифференцированно для каждого работника Общества и соответствующее результатам их деятельности за планируемые и отчетные периоды;";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третью и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"Исполнительный орган Общества и организаций обеспечивают соответствие планов мероприятий организаций, направляемых для утверждения советом директоров организаций, плану развития и/или плану мероприятий Общества.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Исполнительному органу Общества поддерживает постоянный диалог с исполнительным органом организации по вопросам планов развития и устойчивого развития. При этом Общество не допускает вмешательства в оперативную (текущую) деятельность организации, за которую ответственен исполнительный орган организации.";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Одной из основных стратегических задач Общества является обеспечение роста долгосрочной стоимости и устойчивого развития Общества, что отражается в их планах развития и/или планах мероприятий. Все принимаемые решения и действия соответствуют плану развития и/или плану мероприятий.</w:t>
      </w:r>
    </w:p>
    <w:bookmarkEnd w:id="19"/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элементом оценки эффективности деятельности Общества и его исполнительного органа является система КПД. Акционеры (единственный акционер) через своих представителей в совете директоров (либо путем письменного уведомления) выражают стратегические ориентиры и свои ожидания по КПД.</w:t>
      </w:r>
    </w:p>
    <w:bookmarkEnd w:id="20"/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достижения КПД, Общество разрабатывает план развития и/или план мероприятий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ежегодной основе осуществляется оценка достижения КПД Общества. Данная оценка влияет на вознаграждение руководителя и членов исполнительных органов, принимается во внимание при их переизбрании, а также является одним из оснований для их отстранения от занимаемой должности досрочно.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достижения целей и задач, установленных в плане развития и/или плане мероприятий, организациям устанавливаются КПД посредством следующих процессов:</w:t>
      </w:r>
    </w:p>
    <w:bookmarkEnd w:id="23"/>
    <w:bookmarkStart w:name="z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Общество направляет своим представителям в советах директоров свои ожидания по целевым КПД организаций на планируемый период, которые выносятся ими на рассмотрение советов директоров организаций;</w:t>
      </w:r>
    </w:p>
    <w:bookmarkEnd w:id="24"/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рассмотрения и обсуждения советом директоров организаций утверждается перечень и целевые значения КПД, которые доводятся до исполнительного органа организаций для разработки соответствующих планов развития на десятилетний период и/или планов мероприятий на пятилетний период;</w:t>
      </w:r>
    </w:p>
    <w:bookmarkEnd w:id="25"/>
    <w:bookmarkStart w:name="z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мероприятий компании утверждается советом директоров организаций.</w:t>
      </w:r>
    </w:p>
    <w:bookmarkEnd w:id="26"/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Общество утверждает единые правила разработки, утверждения планов развития и/или планов мероприятий организаций, контрольный пакет акций (доли участия) которых принадлежат обществу, а также мониторинга и оценки их реализации.</w:t>
      </w:r>
    </w:p>
    <w:bookmarkEnd w:id="27"/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орган Общества проводит мониторинг исполнения планов развития и/или плана мероприятий и КПД организации.</w:t>
      </w:r>
    </w:p>
    <w:bookmarkEnd w:id="28"/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и отчеты об исполнении плана мероприятий вносятся в информационную систему Общества по планированию, мониторингу и оценке деятельности в порядке, определенном документами Общества.";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69 изложить в следующей редакции:</w:t>
      </w:r>
    </w:p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определению плана развития (направления и результаты);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постановке и мониторингу КПД, устанавливаемых в плане развития и/или плана мероприятий;";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"Единственный акционер Общества может дополнительно проводить заседания с председателем и членами совета директоров для обсуждения вопросов плана развития, избрания первого руководителя правления Общества и других аспектов, которые оказывают влияние на рост долгосрочной стоимости и устойчивое развитие Общества. Такие заседания заранее планируются и проводятся в соответствии с утвержденными процедурами.";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"79. Количественный состав совета директоров Общества определяется общим собранием акционеров (единственным акционером). Состав совета директоров Общества устанавливается индивидуально с учетом масштабов деятельности, потребностей бизнеса, текущих задач, плана развития и/или плана мероприятий и финансовых возможностей.";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"91. При установлении размера вознаграждения члена совета директоров, принимается во внимание обязанности членов совета директоров, масштабы деятельности Общества, долгосрочные цели и задачи, определяемые планом развития, сложность вопросов, рассматриваемых советом директоров, уровень вознаграждения в аналогичных компаниях частного сектора (бенчмаркинг, обзор вознаграждений).</w:t>
      </w:r>
    </w:p>
    <w:bookmarkEnd w:id="35"/>
    <w:bookmarkStart w:name="z6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 советов директоров акционерных обществ и наблюдательных советов товариществ с ограниченной ответственностью, являющимся государственными служащими, вознаграждение не выплачивается.";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"120. Перечень важных вопросов включает, в том числе план развития и/или план мероприятий, КПД для руководителя и членов правления, годовым отчетом и участием в создании других юридических лиц.";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"161. Правление подотчетно совету директоров и осуществляет руководство ежедневной деятельностью Общества, несет ответственность за реализацию плана развития и/или плана мероприятий и решений, принятых советом директоров и общим собранием акционеров.";</w:t>
      </w:r>
    </w:p>
    <w:bookmarkEnd w:id="38"/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bookmarkStart w:name="z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"167. Правление под руководством совета директоров разрабатывает план развития и/или план мероприятий Общества.";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"168. Совет директоров осуществляет контроль над деятельностью правления Общества. Контроль осуществляется посредством предоставления правлением регулярной отчетности совету директоров и заслушиванием правления по вопросам исполнения среднесрочных планов мероприятий и достигнутых результатов не реже одного раза в квартал.</w:t>
      </w:r>
    </w:p>
    <w:bookmarkEnd w:id="41"/>
    <w:bookmarkStart w:name="z7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Правление проводит очные заседания и обсуждает вопросы реализации плана развития и/или плана мероприятий, решений общего собрания акционеров (единственного акционера), совета директоров и операционной деятельности. Заседания правления проводятся на регулярной основе. Случаи проведения заочных заседаний ограничены и определены в Уставе и внутренних документах Общества.</w:t>
      </w:r>
    </w:p>
    <w:bookmarkEnd w:id="42"/>
    <w:bookmarkStart w:name="z7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7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"170. Правление формирует план работы на предстоящий год с перечнем вопросов до начала календарного года. Члены правления заблаговременно обеспечиваются материалами к рассмотрению, надлежащего качества. При рассмотрении таких вопросов, как плана развития и/или планы мероприятий, инвестиционные проекты, управление рисками допускается проведение нескольких заседаний.";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190 изложить в следующей редакции:</w:t>
      </w:r>
    </w:p>
    <w:bookmarkStart w:name="z8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интеграция устойчивого развития в ключевые процессы, включая управление рисками, планирование, управление человеческими ресурсами, инвестиции, отчетность, операционная деятельность, а также в план развития и процессы принятия решений;";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192 изложить в следующей редакции:</w:t>
      </w:r>
    </w:p>
    <w:bookmarkStart w:name="z8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план развития;</w:t>
      </w:r>
    </w:p>
    <w:bookmarkEnd w:id="46"/>
    <w:bookmarkStart w:name="z8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процессы, включая управление рисками, планирование (долгосрочный (план развития), среднесрочный (пятилетний план мероприятий) и краткосрочный (годовой бюджет) периоды), отчетность, управление рисками, управление человеческими ресурсами, инвестиции, операционная деятельность, а также в процессы принятия решений на всех уровнях начиная от органов (общее собрание акционеров (единственный акционер), совет директоров, правление), и завершая рядовыми работниками.";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244 изложить в следующей редакции:</w:t>
      </w:r>
    </w:p>
    <w:bookmarkStart w:name="z8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 плане развития и/или плане мероприятий (стратегические цели); приоритетные направления деятельности;";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247 изложить в следующей редакции:</w:t>
      </w:r>
    </w:p>
    <w:bookmarkStart w:name="z8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 Обществе: общие сведения; о структуре уставного капитала, включая следующие сведения: количество и номинальная стоимость выпущенных акций (долей участия), описание прав, предоставляемых акциями, количество и номинальная стоимость объявленных, но неразмещенных акций, состав акционеров (участников) и количество и доля принадлежащих им простых акций (долей участия), порядок распоряжения правами собственности; миссия; план развития, результаты ее реализации; обзор рынка и положение на рынке;".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Заместителя Премьер-Министра - Министра национальной экономики РК от 02.06.2025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Заместителя Премьер-Министра - Министра национальной экономики РК от 02.06.2025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Заместителя Премьер-Министра - Министра национальной экономики РК от 02.06.2025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Заместителя Премьер-Министра - Министра национальной экономики РК от 02.06.2025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