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749" w14:textId="601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30 ноября 2015 года № 20-НҚ "Об утверждении Правил ведения реестра лиц, имеющих сертификат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24 марта 2022 года № 2-НҚ. Зарегистрировано в Министерстве юстиции Республики Казахстан 28 марта 2022 года № 27242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20-НҚ "Об утверждении Правил ведения реестра лиц, имеющих сертификат государственного аудитора" (зарегистрировано в Реестре государственной регистрации нормативных правовых актов за № 12492)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лиц, имеющих сертификат государственного аудитора,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Счетный комитет: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включение в Реестр лиц, имеющих сертификат государственного аудитора;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список лиц, имеющих сертификат государственного аудитора, на интернет-ресурсе Счетного комитета;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и дополнения в сведения о лицах, имеющих сертификат государственного аудитора, в течение семи рабочих дней со дня поступления соответствующей информации.";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Реестр на бумажном и электронном носителе содержит следующие сведения о лицах, имеющих сертификат государственного аудитора: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 дата рождения (число, месяц, год); индивидуальный идентификационный номер, номер, дата выдачи и кем выдан документ, удостоверяющий личность;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(на момент подачи заявления о допуске к собеседованию); номер телефона (рабочий, домашний, мобильный); адрес электронной почты;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выдачи сертификата о присвоении квалификации государственного аудитора соответствующего уровня;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номер протокола заседания Национальной комиссии о присвоении квалификации государственного аудитора;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привлечении к уголовной, административной, а также дисциплинарной ответственности за совершение дисциплинарного проступка, дискредитирующего государственную службу (при наличии);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 номер документа по подтверждению знаний кандидата;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изменении личных данных (фамилия, имя, отчество) (при его наличии);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месте работы и занимаемой должности (на момент подачи заявления о допуске к собеседованию);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трудовом стаже государственной службы в системе органов государственного аудита и финансового контроля и (или) финансовой сферы и (или) службах внутреннего аудита (на момент подачи заявления о допуске к собеседованию);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трудовом стаже в международных организациях и (или) субъектах квазигосударственного сектора в области аудита (при наличии) (на момент подачи заявления о допуске к собеседованию);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образовании (номер, дата выдачи диплома, наименование учебного заведения, специальность, квалификация);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национальных и (или) международных профессиональных квалификациях в области бухгалтерского учета и аудита и финансов (дата и номер сертификата);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и номер протокола заседания Национальной комиссии об отзыве сертификата и выдаче дубликата.";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Реестр на бумажном носителе ведется в форме книги регистрации лиц, имеющих сертификат государственного аудитора, который включает в себя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года Реестр пронумеровывается, прошнуровывается и скрепляется печатью.";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Рабочий орган Национальной комиссии в течении десяти рабочих дней вносит изменения и дополнения в сведения о лицах: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принятия решения Национальной комиссии об отзыве сертификата государственного аудитора по основаниям, предусмотренным пунктом 8 статьи 39 Закона;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поступления документа о смерти лица, имеющего сертификат государственного аудитора.".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сертификации и организационной работы Счетного комитета в установленном законодательством Республики Казахстан порядке обеспечить: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