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b819" w14:textId="8a9b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начальника Канцелярии Президента Республики Казахстан от 7 октября 2019 года № 19-42-3.3.17 "Об утверждении Реестра должностей гражданских служащих подведомственных государственных учреждений Администрации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Начальника Канцелярии Президента Республики Казахстан от 15 марта 2022 года № 22-42-3.3.2 Зарегистрирован в Министерстве юстиции Республики Казахстан 17 марта 2022 года № 27147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начальника Канцелярии Президента Республики Казахстан от 7 октября 2019 года № 19-42-3.3.17 "Об утверждении Реестра должностей гражданских служащих подведомственных государственных учреждений Администрации Президента Республики Казахстан" (зарегистрирован в Реестре государственной регистрации нормативных правовых актов за № 19491)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Сектору финансов и бухгалтерского учета Канцелярии Президента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начальника Канцелярии Президента Республики Казахстан – главного бухгалтера Арпабаева Е.К.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Канцелярии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начальника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22-42-3.3.2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19-42-3.3.17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  <w:r>
        <w:br/>
      </w:r>
      <w:r>
        <w:rPr>
          <w:rFonts w:ascii="Times New Roman"/>
          <w:b/>
          <w:i w:val="false"/>
          <w:color w:val="000000"/>
        </w:rPr>
        <w:t>должностей гражданских служащих республиканского государственного учреждения "Архив Президента Республики Казахстан"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службы, главный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 (основной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сотрудник, главный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сотрудник, ведущий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сотрудник, старший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высшего уровня квалификации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высшего уровня квалификации первой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высшего уровня квалификации второй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высшего уровня квалификации без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инженер, системный администратор, бухгалтер, менеджер по государственным закупкам, юрист, специалист по кадрам, документовед, специалист по связям с общественностью, дизайнер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квалификации, выполняющие административные функции: техник, 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D (вспомогательный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исполнители: дежурный администратор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22-42-3.3.2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19-42-3.3.17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  <w:r>
        <w:br/>
      </w:r>
      <w:r>
        <w:rPr>
          <w:rFonts w:ascii="Times New Roman"/>
          <w:b/>
          <w:i w:val="false"/>
          <w:color w:val="000000"/>
        </w:rPr>
        <w:t>должностей гражданских служащих государственного учреждения "Казахстанский институт стратегических исследований при Президенте Республики Казахстан"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представительства, лаборатории, отдела; ученый секретарь; главный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отдела, заместитель главного бухгалтера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 (основной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сотрудник, главный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сотрудник, ведущий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сотрудник, старший эксперт, советник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высшей категории: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первой категории: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второй категории: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без категории: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бухгалтер, инженер, менеджер по государственным закупкам, системный администратор, специалист по кадрам, переводчик, дизайнер, юрист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22-42-3.3.2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19-42-3.3.17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  <w:r>
        <w:br/>
      </w:r>
      <w:r>
        <w:rPr>
          <w:rFonts w:ascii="Times New Roman"/>
          <w:b/>
          <w:i w:val="false"/>
          <w:color w:val="000000"/>
        </w:rPr>
        <w:t>должностей гражданских служащих республиканского государственного учреждения "Служба центральных коммуникаций" при Президенте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службы, главный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службы, заместитель главного бухгалтера, главный экономист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 (основной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специалист по кадрам, юрист, экономист, менеджер по государственным закупкам, бухгалтер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