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bcf86" w14:textId="33bcf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постановления Правления Национального Банка Республики Казахстан по вопросам представления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28 февраля 2022 года № 14. Зарегистрировано в Министерстве юстиции Республики Казахстан 15 марта 2022 года № 27115.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постановлений Правления Национального Банка Республики Казахстан, в которые вносятся изменения и дополнение по вопросам представления отчетности,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статистики финансового рынка (Буранбаева А.М.)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(Касенов А.С.)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Председателя Национального Банка Республики Казахстан Баймагамбетова А.М.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Пирматов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2022 года № 14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Правления Национального Банка Республики Казахстан, в которые вносятся изменения и дополнение по вопросам представления отчетности</w:t>
      </w:r>
    </w:p>
    <w:bookmarkEnd w:id="10"/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ff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Утратил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Утратил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Перечню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Перечню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Перечню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Перечню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Перечню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Перечню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Перечню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Перечню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Перечню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Перечню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Перечню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Перечню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Перечню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Перечню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к Перечню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Перечню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к Перечню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к Перечню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18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Перечню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Перечню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20 утратило силу постановлением Правления Национального Банка РК от 02.12.2025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Перечню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21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Перечню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Перечню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23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Перечню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24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Перечню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Перечню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26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Перечню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27 утратило силу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