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5713" w14:textId="84c5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сдачи финансовой отчетности организациями публичного интереса в депозитарий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января 2022 года № 94. Зарегистрирован в Министерстве юстиции Республики Казахстан 31 января 2022 года № 26686.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бухгалтерском учете и финансовой отчетности"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сдачи финансовой отчетности организациями публичного интереса в депозитарий.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приказа возложить на курирующего вице-министра финансов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2022 года № 94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сдачи финансовой отчетности организациями публичного интереса в депозитарий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сдачи финансовой отчетности организациями публичного интереса в депозитарий 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 отчетности" (далее – Закон) и определяют порядок сдачи финансовой отчетности организациями публичного интереса (далее – организации) в депозитарий финансовой отчетности (далее – депозитарий).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Показатели идентификации организациями сдаются в основной подраздел депозитария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Организациями в дополнительный подраздел депозитария представляется финансовая отчетность и (или) аудиторский отчет.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(за исключением бездействующих в течение отчетного периода и объявленных до 1 января отчетного периода банкротами) ежегодно не позднее 31 августа года, следующего за отчетным, представляют через интернет-ресурс депозитария (далее – Портал) в организацию, определенную уполномоченным на осуществление деятельности по ведению депозитария (далее – Уполномоченная организация), утвержденную в установленном отраслевым законодательством порядке, годовую финансовую отчетность.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 (за исключением финансовых организаций и бездействующих в течение отчетного периода и объявленных до 1 января отчетного периода банкротами) составляют годовую финансовую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формами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Министра финансов Республики Казахстан от 28 июня 2017 года № 404 "Об утверждении перечня и форм годовой финансовой отчетности для публикации организациями публичного интереса (кроме финансовых организаций)" (зарегистрирован в Реестре государственной регистрации нормативных правовых актов под № 15384).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Перечень бездействующих и объявленных банкротами организаций передаются в депозитарий посредством информационного взаимодействия депозитария с информационными системами (базами данных) государственного органа, осуществляющего налоговое администрирование, в части передачи сведений по бездействующим организациям.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созданные организации представляют годовую финансовую отчетность за период, начиная с момента ее регистрации по 31 декабря отчетного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Организации, имеющие дочерние организации, представляют дополнительно годовую консолидированную финансовую отчетность, составленную в соответствии со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Организации, для которых аудит является обязательным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аудиторской деятельности", представляют через Портал в Уполномоченную организацию, вместе с финансовой отчетностью, аудиторский отчет в электронном формате "PDF (Portable Document Format)" (сканированная копия, подписанного и заверенного печатью (при наличии) аудиторской организации бумажного варианта) в порядке, установленном пунктом 8 настоящих Правил. Аудиторский отчет организациями, имеющими дочерние организации, представляется по консолидированной отчетности.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результатам инициативного аудита организации представляют по собственной инициативе.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Финансовая отчетность, представляемая организациями в депозитарий, включает: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бухгалтерский баланс;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прибылях и убытках;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движении денежных средств (прямой или косвенный метод;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об изменениях в капитале;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пояснительную записку (раскрытия осуществляются в соответствии с международными стандартами финансовой отчетности).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формируется к сдаче в депозитарий с использованием личного кабинета и посредством электронного сервиса "Единая система сдачи отчетности" (далее – Личный кабинет), реализованного Уполномоченной организацией на Портале.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Организации представляют финансовую отчетность и аудиторский отчет в депозитарий в следующем порядке: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подготавливают финансовую отчетность посредством Личного кабинета.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работы в Личном кабинете организациями формируется электронный отчет, включающий финансовую отчетность, решение о ее утверждении и аудиторский отчет, а также </w:t>
      </w:r>
      <w:r>
        <w:rPr>
          <w:rFonts w:ascii="Times New Roman"/>
          <w:b w:val="false"/>
          <w:i w:val="false"/>
          <w:color w:val="000000"/>
          <w:sz w:val="28"/>
        </w:rPr>
        <w:t>показатели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организации, согласно приложению к настоящим Правилам (далее – электронный отчет), который подписывается электронной цифровой подписью руководства и главного бухгалтера организации;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электронный отчет в Уполномоченную организацию для включения в депозитарий.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Уполномоченная организация в течение трех рабочих дней с даты поступления электронного отчета организации направляет на электронный адрес организации, указанный в ее Личном кабинете и (или) в электронной цифровой подписи, электронное уведомление о включении финансовой отчетности в депозитарий или причинах отказа в принятии электронного отчета.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отчет считается принятым с момента направления в организации электронного уведомления о включении финансовой отчетности в депозитарий.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Представленная в депозитарий финансовая отчетность и аудиторский отчет не подлежат замене или удалению.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  Исключен приказом Министра финансов РК от 20.12.2024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несоблюдении организацией требований,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электронный отчет организации не принимается Уполномоченной организацией. Содержание представленных аудиторского отчета и финансовой отчетности Уполномоченной организацией не рассматривается.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публичного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интереса в депозитарий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идентификации организации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внесено изменение на казахском языке, текст на русском языке не меняется в соответствии с приказом Министра финансов РК от 20.12.2024 </w:t>
      </w:r>
      <w:r>
        <w:rPr>
          <w:rFonts w:ascii="Times New Roman"/>
          <w:b w:val="false"/>
          <w:i w:val="false"/>
          <w:color w:val="ff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(учетной) регистрации (перерегистрации)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(согласно учредительным документам)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Местонахождение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и фактический (почтовый индекс, область, район, населенный пункт, наименование улицы, номер дома, квартиры, телефона, факса, веб–сайт, e–mail)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(высшее должностное лицо)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 Имя, Отчество (при его наличии) и индивидуальный идентификационный номер (ИИН) первого руководителя (высшего должностного лица организации)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 Имя, Отчество (при его наличии) и ИИН главного бухгалтера, а также сведения о сертификате профессионального бухгалтера (кем выдан, дата выдачи, номер сертификата), наименование профессиональной организации бухгалтеров, членом которого он является (номер и дата членского билета или документа, подтверждающего членство в профессиональной организации бухгалтеров)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