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6c775" w14:textId="a66c7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методики проведения ежегодного социологического мониторинга состояния морально-психологического климата в оперативно-следственных подразделениях органов по финансовому мониторингу (служба экономических расследований)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финансовому мониторингу от 6 января 2022 года № 1. Зарегистрирован в Министерстве юстиции Республики Казахстан 13 января 2022 года № 26490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54-1 Закона Республики Казахстан "О правоохранительной службе"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проведения ежегодного социологического мониторинга состояния морально-психологического климата в оперативно-следственных подразделениях органов по финансовому мониторингу (служба экономических расследований),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Методику проведения ежегодного социологического мониторинга состояния морально-психологического климата в оперативно-следственных подразделениях органов по финансовому мониторингу (служба экономических расследований),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кадровой работы Агентства Республики Казахстан по финансовому мониторингу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финансовому мониторингу после его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финансовому мониторингу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 № 1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ежегодного социологического мониторинга состояния</w:t>
      </w:r>
      <w:r>
        <w:br/>
      </w:r>
      <w:r>
        <w:rPr>
          <w:rFonts w:ascii="Times New Roman"/>
          <w:b/>
          <w:i w:val="false"/>
          <w:color w:val="000000"/>
        </w:rPr>
        <w:t>морально-психологического климата в оперативно-следственных подразделениях</w:t>
      </w:r>
      <w:r>
        <w:br/>
      </w:r>
      <w:r>
        <w:rPr>
          <w:rFonts w:ascii="Times New Roman"/>
          <w:b/>
          <w:i w:val="false"/>
          <w:color w:val="000000"/>
        </w:rPr>
        <w:t>органов по финансовому мониторингу (служба экономических расследований)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ежегодного социологического мониторинга состояния морально-психологического климата в оперативно-следственных подразделениях органов по финансовому мониторингу (служба экономических расследований)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54-1 Закона Республики Казахстан "О правоохранительной службе" и определяют порядок проведения ежегодного социологического мониторинга состояния морально-психологического климата (далее – социологический мониторинг) в оперативно-следственных подразделениях органов по финансовому мониторингу (служба экономических расследований) (далее – СЭР).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Социологический мониторинг морально-психологического климата в подразделениях правоохранительного органа – системное изучение социальных процессов и явлений, направленное на получение информации о состоянии морально-психологического климата в подразделениях правоохранительного органа.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проведения социологического мониторинга является изучение состояния морально-психологического климата в подразделениях правоохранительного органа.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ежегодного социологического мониторинга состояния морально-психологического климата в СЭР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Социологический мониторинг проводится ежегодно в августе месяце для сотрудников СЭР.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отсутствия сотрудника на рабочем месте по уважительным причинам (отпуск, временная нетрудоспособность, служебная командировка) в период проведения социологического мониторинга, социологический мониторинг проводится после выхода сотрудника.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Организация проведения социологического мониторинга возлагается на заместителя председателя Агентства Республики Казахстан по финансовому мониторингу (далее – Агентство), курирующего правоохранительную деятельность, заместителей руководителей департаментов экономических расследований по областям, городам республиканского значения и столицы (далее – территориальные органы), курирующих правоохранительную деятельность, а также кадровую службу органов по финансовому мониторингу (далее – кадровая служба).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Социологический мониторинг проводится путем тестирования или анкетирования.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Социологический мониторинг проводится: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конфиденциально, с предварительным разъяснением опрашиваемым лицам целей и анонимности тестирования;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государственном или русском языке по желанию сотрудника СЭР;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время проведения социологического мониторинга составляет шестьдесят минут.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объективной оценки результатов социального мониторинга проводится участие не менее 70 процентов от фактической численности сотрудников СЭР.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Вскрытие, обработка и проведение анализа социологического мониторинга проводится работниками кадровой службы, психологом.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 № 1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проведения ежегодного социологического мониторинга состояния</w:t>
      </w:r>
      <w:r>
        <w:br/>
      </w:r>
      <w:r>
        <w:rPr>
          <w:rFonts w:ascii="Times New Roman"/>
          <w:b/>
          <w:i w:val="false"/>
          <w:color w:val="000000"/>
        </w:rPr>
        <w:t>проведения морально-психологического климата в оперативно-следственных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подразделениях органов по финансовому мониторингу (служба экономических расследований)</w:t>
      </w:r>
    </w:p>
    <w:bookmarkEnd w:id="25"/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проведения ежегодного социологического мониторинга состояния морально-психологического климата в оперативно-следственных подразделениях органов по финансовому мониторингу (служба экономических расследований)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54-1 Закона Республики Казахстан "О правоохранительной службе".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Проведение социологического мониторинга включает в себя следующие этапы: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и организация социологического мониторинга;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постановка задачи и выбор предмета исследования;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организационная работа (сбор личного состава);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инструментария;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сбор данных исследования;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контроль качества собранной информации;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обработка полученных данных, количественный и качественный анализ полученных данных;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аналитической справки и рекомендаций.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подготовке к проведению социологического мониторинга ежегодно составляется обновленный перечень вопросов, который вносится в анкету в электронных либо бумажных носителях, и определяются состав участников опроса (выборочная совокупность опрашиваемых), места и сроки проведения опроса.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Интерпретация результатов социологического мониторинга основывается на субъективном мнении и отношении сотрудника к окружающей его на службе обстановке: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удовлетворенность трудовой деятельностью;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отношение к коллегам;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стилю руководства;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 групповым нормам и ценностям на основе личного восприятия и оценок, взаимного обмена мнений.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Прямыми критериями удовлетворенности трудом являются: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и выше среднего уровень удовлетворенности профессиональной деятельностью;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высокая и выше среднего степень согласованности мнений;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благоприятные взаимоотношения руководителей и подчиненных.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Косвенными критериями неудовлетворенности трудом являются: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текучесть кадров, связанная с изменением мотивации профессиональной деятельности сотрудников, профессиональным выгоранием (в том числе с редукцией личных достижений), с ухудшением профессионального здоровья, низкой оценкой удовлетворенности профессиональной деятельностью, отсутствием перспектив в работе, тяжелыми условиями труда, низким уровнем заработной платы, ухудшением социальной защищенности;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низкая эффективность служебной деятельности коллектива, низкий уровень профессиональной подготовки сотрудников, авторитарный стиль руководства коллективом, низкий уровень исполнительской дисциплины;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конфликтность и низкая толерантность сотрудников.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Сбор заполненных тестов или анкет производится в специально оборудованный контейнер. Контейнер опечатывается и вскрывается в присутствии руководителя кадровой службы, тесты или анкеты пересчитываются и передаются на обработку психологу.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социологического мониторинга оформляются в виде аналитической справки о проведенном исследовании, с выводами и рекомендациями на бумажном и электронном носителях и предоставляется председателю Агентства и руководителям территориальных органов по финансовому мониторингу.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 № 1</w:t>
            </w:r>
          </w:p>
        </w:tc>
      </w:tr>
    </w:tbl>
    <w:bookmarkStart w:name="z6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финансов Республики Казахстан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29 декабря 2015 года № 726 "Об утверждении Правил и методики проведения ежегодного социологического мониторинга состояния морально-психологического климата в оперативно-следственных подразделениях органов по финансовому мониторингу (служба экономических расследований)" (зарегистрирован в Реестре государственной регистрации нормативных правовых актов под № 12762);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финансов Республики Казахстан, в которые вносятся изменения, утвержденного приказом Министра финансов Республики Казахстан от 5 ноября 2018 года № 966 "О внесении изменений в некоторые приказы Министра финансов Республики Казахстан" (зарегистрирован в Реестре государственной регистрации нормативных правовых актов под № 17714);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финансов Республики Казахстан, в которые вносятся изменения, утвержденного приказом Министра финансов Республики Казахстан от 19 февраля 2019 года № 121 "О внесении изменений в некоторые приказы Министра финансов Республики Казахстан" (зарегистрирован в Реестре государственной регистрации нормативных правовых актов под № 18339).</w:t>
      </w:r>
    </w:p>
    <w:bookmarkEnd w:id="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