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33d8" w14:textId="6353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28 декабря 2021 года № 18-1. Зарегистрировано в Министерстве юстиции Республики Казахстан 30 декабря 2021 года № 26267.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15 702 900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1 800 879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12 935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1 524 866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12 364 220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15 974 875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173 986 тысяч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271 076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97 090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-445 961 тысяча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445 961 тысяча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942 119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1 598 210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1 102 052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Теректинского районного маслихата Западно-Казахстанской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 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районный бюджет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2021 года "О республиканском бюджете на 2022-2024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районном бюджете на 2022 год поступление целевых трансфертов и кредитов из вышестоящего бюджета: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в общей сумме 5 347 755 тысяч тенге: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165 919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эффективности деятельности депутатов маслихатов – 2 678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60 405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14 000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 информации шрифтом Брайля – 6 228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инвалидностью обязательными гигиеническими средствами, обеспечение катетерами одноразового использования детей с инвалидностью с диагнозом Spina bifida – 10 601 тысяча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1 530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3 864 тысячи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и молодежную практику – 20 233 тысячи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263 408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72 630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– 73 497 тысяч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– 7 720 тысяч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44 107 тысяч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"Серебряный возраст" – 1 000 тысяч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58 791 тысяча тенге;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селу Тукпай Теректинского района Западно-Казахстанской области – 82 409 тысяч тенге;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селу Айтиево Теректинского района Западно-Казахстанской области – 121 162 тысячи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селу Узунколь Теректинского района Западно-Казахстанской области – 573 805 тысяч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селу Жана Омир Теректинского района Западно-Казахстанской области – 153 002 тысячи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к селу Юбилейное Теректинского района Западно-Казахстанской области – 210 349 тысяч тенге;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к селу Магистральное Теректинского района Западно-Казахстанской области – 70 169 тысяч тенге;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селу Покатиловка Теректинского района Западно-Казахстанской области – 78 601 тысяча тенге;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 271 076 тысяч тенге;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трехэтажного, многоквартирного жилого дома в селе Подстепное Теректинского района Западно-Казахстанской области (без наружных инженерных сетей и благоустройства) – 67 200 тысяч тенге;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трехэтажного, многоквартирного жилого дома в селе Подстепное Теректинского района Западно-Казахстанской области (без наружных инженерных сетей и благоустройства) – 55 067 тысяч тенге;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в селе Подстепное Теректинского района Западно-Казахстанской области – 611 860 тысяч тенге;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в селе Пойма Теректинского района Западно-Казахстанской области – 140 642 тысячи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к 290 участкам села Тукпай Теректинского района Западно-Казахстанской области – 108 246 тысяч тенге;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Талпын Теректинского района Западно-Казахстанской области – 235 663 тысячи тенге;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Абай Теректинского района Западно-Казахстанской области – 278 419 тысяч тенге;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Барбастау Теректинского района Западно-Казахстанской области – 284 050 тысяч тенге;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Магистральное Теректинского района Западно-Казахстанской области – 263 321 тысяча тенге;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к 310 участкам села Аксуат Теректинского района Западно-Казахстанской области – 181 361 тысяча тенге;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к 780 участкам села Жана Омир Теректинского района Западно-Казахстанской области – 361 091 тысяча тенге;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к 234 участкам села Юбилейное Теректинского района Западно-Казахстанской области – 112 509 тысяч тенге;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территории двадцати, трехэтажных, шестиквартирных жилых домов в селе Тукпай Подстепновского сельского округа Теректинского района Западно-Казахстанской области – 193 301 тысяча тенге;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музея в селе Федоровка Теректинского района Западно-Казахстанской области – 87 841 тысяча тенге;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в общей сумме 1 856 054 тысячи тенге: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основанной на факторно-бальной шкале – 307 167 тысяч тенге;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государственные гранты на реализацию новых бизнес - идей – 11 027 тысяч тенге;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2 155 тысяч тенге;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(кресло-коляски) – 1 305 тысяч тенге;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3 661 тысяча тенге;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842 тысячи тенге;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тифлотехнические средства – 492 тысячи тенге;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– 1 964 тысячи тенге;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 информации шрифтом Брайля – 50 тысяч тенге;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предоставление жилищных сертификатов для оказания социальной помощи – 7 500 тысяч тенге; 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семи трехэтажных многоквартирных жилых домов с нежилыми помещениями на первом этаже и шести четырехэтажных многоквартирных жилых домов из сборно-монолитного каркаса (без наружных сетей) в селе Подстепное Подстепновского сельского округа Теректинского района Западно-Казахстанской области – 671 043 тысячи тенге;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трехэтажного многоквартирного жилого дома в селе Жана Омир Теректинского района Западно-Казахстанской области (без наружных инженерных сетей и благоустройства) – 91 906 тысяч тенге;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трехэтажного многоквартирного жилого дома в селе Акжаик Теректинского района Западно-Казахстанской области (без наружных инженерных сетей и благоустройства) – 19 377 тысяч тенге;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 трехэтажных многоквартирных жилых домов в селе Федоровка Теректинского района Западно-Казахстанской области (без наружных инженерных сетей и благоустройства) – 30 000 тысяч тенге;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 трехэтажных многоквартирных жилых домов в селе Подстепное Теректинского района Западно-Казахстанской области (без наружных инженерных сетей и благоустройства)" - 201 417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трехэтажному многоквартирному жилому дому в селе Жана Омир Теректинского района Западно-Казахстанской области (водоснабжение) – 24 863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территории трехэтажных шести квартирных двадцати жилых домов, вдоль трассы Уральск-Аксай в селе Тукпай Подстепновского сельского округа Теректинского района Западно-Казахстанской области – 18 051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трехэтажному многоквартирному жилому дому в селе Жана Омир Теректинского района Западно-Казахстанской области (газоснабжение) – 1 212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трехэтажному многоквартирному жилому дому в селе Жана Омир Теректинского района Западно-Казахстанской области (электроснабжение) – 6 710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трехэтажному многоквартирному жилому дому в селе Акжаик Теректинского района Западно-Казахстанской области (газоснабжение) – 1 921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трехэтажному многоквартирному жилому дому в селе Акжаик Теректинского района Западно-Казахстанской области (электроснабжение) – 4 791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трехэтажному многоквартирному жилому дому в селе Подстепное Теректинского района Западно-Казахстанской области (газоснабжение) – 1 569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двум трехэтажным многоквартирным жилым домам в селе Подстепное Теректинского района Западно-Казахстанской области (электроснабжение) - 14 612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трехэтажному многоквартирному жилому дому в селе Федоровка Теректинского района Западно-Казахстанской области (газоснабжение) – 3 690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двум трехэтажным многоквартирным жилым домам в селе Федоровка Теректинского района Западно-Казахстанской области (электроснабжение) – 9 124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по объекту "Строительство инженерно-коммуникационной инфраструктуры к трехэтажному многоквартирному жилому дому в селе Подстепное Теректинского района Западно-Казахстанской области (газоснабжение) - 1 138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по объекту "Строительство инженерно-коммуникационной инфраструктуры к трехэтажному многоквартирному жилому дому в селе Федоровка Теректинского района Западно-Казахстанской области" (газоснабжение) - 1 130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территории трехэтажных шести квартирных двадцати жилых домов в селе Тукпай Подстепновского сельского округа Теректинского района Западно-Казахстанской области – 2 959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наружных инженерных сетей к трехэтажным шести квартирным двадцати жилым домам в селе Тукпай Подстепновского сельского округа Теректинского района Западно-Казахстанской области – 5 772 тысячи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Улкен Енбек Теректинского района Западно-Казахстанской области – 100 762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к 290 земельным участкам села Тукпай Теректинского района Западно-Казахстанской области – 102 919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капитальный ремонт музея в селе Федоровка Теректинского района Западно-Казахстанской области – 9 807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селу Тукпай Теректинского района Западно-Казахстанской области – 33 298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селу Узунколь Теректинского района Западно-Казахстанской области – 100 000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селу Жана Омир Теректинского района Западно-Казахстанской области – 61 820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двух, трехэтажных, многоквартирных жилых домов в селе Федоровка Теректинского района Западно-Казахстанской области (без наружных инженерных сетей и благоустройства) – 189 073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Теректинского районного маслихата Западно-Казахстанской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 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2022 год поступления сумм погашения бюджетных кредитов в сумме 847 649 тысяч тенге.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на 2022 год норматив распределения доходов, для обеспечения сбалансированности местного бюджета, по следующим подклассам доходов: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зачисляется в районный бюджет 100 %;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зачисляется в районный бюджет 100 %.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районном бюджете на 2022 год поступление субвенции, передаваемой из областного бюджета в сумме 6 101 758 тысяч тенге.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объемы субвенции, передаваемой из районного бюджета бюджетам поселков, сельских округов на 2022 год в общей сумме 474 506 тысяч тенге, в том числе: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Акжаикский сельский округ – 35 712 тысяч тенге;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Аксуатский сельский округ – 37 502 тысячи тенге;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Анкатинский сельский округ – 24 792 тысячи тенге;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Аксогумский сельский округ – 23 693 тысячи тенге;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Долинский сельский округ – 32 975 тысяч тенге;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Богдановский сельский округ – 25 429 тысяч тенге;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Новопавловский сельский округ – 24 582 тысячи тенге;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Подстепновский сельский округ – 46 572 тысячи тенге;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Покатиловский сельский округ – 22 945 тысяч тенге;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Приреченский сельский округ – 24 754 тысячи тенге;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Узункольский сельский округ – 26 218 тысяч тенге;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Федоровский сельский округ – 61 155 тысяч тенге;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Шалкарский сельский округ – 22 991 тысяча тенге;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Шагатайский сельский округ – 26 999 тысяч тенге;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Чаганский сельский округ – 38 187 тысяч тенге.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Бюджетные изъятия из нижестоящих бюджетов в районный бюджет на 2022 год не предусматриваются.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резерв местного исполнительного органа района на 2022 год в размере 36 516 тысяч тенге. 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районном бюджете на 2022 год предоставление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пункты.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Поручить постоянным комиссиям Теректинского районного маслихата ежеквартально заслушивать отчеты администраторов бюджетных программ.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Руководителю аппарата районного маслихата (Б.Кенжегулов) обеспечить государственную регистрацию данного решения в органах юстиции.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Настоящее решение вводится в действие с 1 января 2022 года. 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18-1</w:t>
            </w:r>
          </w:p>
        </w:tc>
      </w:tr>
    </w:tbl>
    <w:bookmarkStart w:name="z10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Теректинского районного маслихата Западно-Казахстанской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 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12 363 448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1 102 052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 18-1</w:t>
            </w:r>
          </w:p>
        </w:tc>
      </w:tr>
    </w:tbl>
    <w:bookmarkStart w:name="z10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18-1</w:t>
            </w:r>
          </w:p>
        </w:tc>
      </w:tr>
    </w:tbl>
    <w:bookmarkStart w:name="z11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