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561d" w14:textId="7df5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Бокейординского районного маслихата от 22 декабря 2020 года №49-2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2021 года № 3-1. Зарегистрировано Департаментом юстиции Западно-Казахстанской области 2 апреля 2021 года № 6922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22 декабря 2020 года №49-2 "О районном бюджете на 2021 – 2023 годы" (зарегистрированное в Реестре государственной регистрации нормативных правовых актов №6572, опубликованное 30 декабря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4 714 080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541 713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17 999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4 151 566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4 822 701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31 223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65 633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34 410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730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730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- 140 574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140 574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65 633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34 410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109 351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в районном бюджете на 2021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6 226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(Е.Айткалиев) обеспечить государственную регистрацию данного решения в органах юстиции.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 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 49-2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1180"/>
        <w:gridCol w:w="760"/>
        <w:gridCol w:w="760"/>
        <w:gridCol w:w="5128"/>
        <w:gridCol w:w="3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4 714 080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178 240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185 255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4 151 566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4 151 565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4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4 822 701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2 788 775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2 610 687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