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fd9fe" w14:textId="87fd9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Урджарского районного маслихата от 29 декабря 2020 года № 57-771/VI "О бюджете Карабулакского сельского округа Урджарского района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Восточно-Казахстанской области от 9 апреля 2021 года № 4-51/VII. Зарегистрировано Департаментом юстиции Восточно-Казахстанской области 16 апреля 2021 года № 8648. Утратило силу решением Урджарского районного маслихата Восточно-Казахстанской области от 30 декабря 2021 года № 12-198/VII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Урджарского районного маслихата Восточно-Казахстанской области от 30.12.2021 </w:t>
      </w:r>
      <w:r>
        <w:rPr>
          <w:rFonts w:ascii="Times New Roman"/>
          <w:b w:val="false"/>
          <w:i w:val="false"/>
          <w:color w:val="ff0000"/>
          <w:sz w:val="28"/>
        </w:rPr>
        <w:t>№ 12-198/VII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тексте документа сохранена пунктуация и орфография оригинала.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16 марта 2021 года № 3-26/VII "О внесении изменений в решение Урджарского районного маслихата от 22 декабря 2020 года №57-742/VI "О бюджете Урджарского района на 2021-2023 годы" (зарегистрировано в Реестре государственной регистрации нормативных правовых актов за номером 8465) Урджарский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29 декабря 2020 года № 57-771/VI "О бюджете Карабулакского сельского округа Урджарского района на 2021-2023 годы" (зарегистрировано в Реестре государственной регистрации нормативных правовых актов за номером 8204, опубликовано в Эталонном контрольном банке нормативных правовых актов Республики Казахстан в электронном виде 20 января 2021 года, в газете "Пульс времени/Уақыт тынысы" от 18 февраля 2021 года) следующие изменения 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Карабулакского сельского округа Урджарского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–27 687,9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2 111,0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25 576,9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28 090,0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дефицит (профицит) бюджета – - 402,1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финансирование дефицита (использование профицита) бюджета –402,1 тысяч тенге;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402,1 тысяч тенге.";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Акпеков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Урджарского 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Урджарского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9 апреля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4-51/VII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Урджарского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57-771/VI</w:t>
            </w:r>
          </w:p>
        </w:tc>
      </w:tr>
    </w:tbl>
    <w:bookmarkStart w:name="z2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Карабулакского сельского округа Урджарского района на 2021 год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27 687,9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25 576,9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25 576,9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