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e9fb" w14:textId="c09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29 апреля 2021 года № 438. Зарегистрировано Департаментом юстиции Восточно-Казахстанской области 6 мая 2021 года № 8753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работающими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Тарбагатайского района Восточно-Казахстанской области от 14.06.2023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14 апреля 2020 года № 269 "Об определении перечня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7030 опубликовано в Эталонном контрольном банке нормативных правовых актов Республики Казахстан в электронном виде 06 мая 2020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Ескендирова 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СекретарьТарбагатайского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 " _____________ 2021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Богырбаев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работающими в сельской местности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Тарбагатайского района Восточно-Казахстанской области от 14.06.2023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заведующий отделением надомного обслуживания, консультант по социальной работе, социальный работник по оценке и определению потребности в специальных социальных услугах, социальный работник по уходу за престарелыми и лиц с инвалидностью, социальный работник по уходу за детьми с инвалидностью и лидцами с инвалидностью старше 18 лет с психоневрологическими заболеваниями, инструктор по трудотерапии, директор центра занятости и специалисты, ассистенты, консультант по социальной работе центра занятости населения, директор реабилитационного центра, специалсит по социальной работе, медицинская сестра (брат), массажист, воспитатель, психолог, учитель труда, логопед, учитель ЛФК, учитель музыки, культорганизатор, психиатор.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 директор, заместитель директора методист, методист по работе с молодежью, менеджер по организаций концертов, артист культорганизаторы, балетмеистерккопониатор, дирижер, режиссер художник театра, концертмеистер помощник режиссера, руководитель мавзолея, руководитель ансамбля, руководитель эстрады, специалист (развит.художеств.искуств), заведующий библиотекой, библиотекарь, библиограф, музыкальный оператор.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