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d6363" w14:textId="71d63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25 декабря 2020 года № 53/521-VI "О бюджете Жарминского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13 декабря 2021 года № 10/160-VII. Зарегистрировано в Министерстве юстиции Республики Казахстан 13 декабря 2021 года № 25760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"О бюджете Жарминского района на 2021-2023 годы" от 25 декабря 2020 года № 53/521-VI (зарегистрировано в Реестре государственной регистрации нормативных правовых актов под № 8095)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2021-2023 годы,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8819382,5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4542520,0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19745,0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49729,0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4207388,5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8926269,0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30994,0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61257,0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30263,0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-137880,5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137880,5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61257,0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30263,0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106886,5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53/521-VI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53/521-VI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Жарминского района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4"/>
        <w:gridCol w:w="536"/>
        <w:gridCol w:w="276"/>
        <w:gridCol w:w="532"/>
        <w:gridCol w:w="1099"/>
        <w:gridCol w:w="1153"/>
        <w:gridCol w:w="5212"/>
        <w:gridCol w:w="268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тыс.тенге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8819382,5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4542520,0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1810907,0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99900,0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 с юридических лиц, за исключением поступлений от субъектов крупного предпринимательства и организаций нефтяного сектора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99900,0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1711007,0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1710777,0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иностранных граждан, не облагаемых у источника выплаты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1432755,0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1432755,0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1432755,0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1204510,0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1200000,0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 предпринимателей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1200000,0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84248,0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 и дизельное топливо, произведенных на территории Республики Казахстан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66565,0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66565,0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10333,0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 сбор за право занятия отдельными видами деятельности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сбор, зачисляемый в местный бюджет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лицензиями на занятие отдельными видами деятельности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7683,0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зачисляемая в местный бюджет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19745,0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коммунальных государственных предприятий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района (города областного значения), за исключением доходов от аренды имущества коммунальной собственности района (города областного значения),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физическим лицам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16316,0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16316,0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дебиторской, депонентской задолженности государственных учреждений, финансируемых из местного бюджета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средств, ранее полученных из местного бюджета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16316,0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49729,0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39729,0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36216,0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36216,0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4207388,5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2154,4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2154,4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2154,4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4205234,1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4205234,1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1024565,8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575756,3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образование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2604912,0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8926269,0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981420,4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342952,1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312371,4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173268,7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136381,7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83797,3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83797,3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529134,1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491675,4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826799,8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212638,1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212638,1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212638,1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573815,4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573815,4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62826,1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212970,3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1044043,2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456730,2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456730,2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371373,2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525463,8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343608,5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343608,5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343608,5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89199,1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91036,2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59634,6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сфере транспорта и коммуникации 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 пригородных и внутрирайонных общественных пассажирских перевозок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115258,3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60665,3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60665,3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60665,3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5272590,1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5272590,1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5272590,1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5001294,0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-137880,5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137880,5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106886,5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106886,5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106886,5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106886,5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10/160-VIІ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53/521-VI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целевых текущих трансфертов и трансфертов на развитие из областного бюджета районному бюджету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9"/>
        <w:gridCol w:w="650"/>
        <w:gridCol w:w="1370"/>
        <w:gridCol w:w="1370"/>
        <w:gridCol w:w="4908"/>
        <w:gridCol w:w="29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584713,1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148466,0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54000,0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54000,0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54000,0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90466,0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90466,0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90466,0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60619,5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59619,5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59619,5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13509,0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46110,5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307392,3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296386,3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296386,3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296386,3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11006,0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-9500,0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-9500,0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20506,0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20506,0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4431,0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4431,0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4431,0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4431,0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63804,3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60665,3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60665,3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60665,3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3139,0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3139,0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10/160-VIІ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53/521-VI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целевых текущих трансфертов и трансфертов на развитие из республиканского бюджета районному бюджету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8"/>
        <w:gridCol w:w="675"/>
        <w:gridCol w:w="1424"/>
        <w:gridCol w:w="1424"/>
        <w:gridCol w:w="4245"/>
        <w:gridCol w:w="34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1006109,0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71160,0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71160,0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71160,0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71160,0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370313,0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174078,0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174078,0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174078,0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196235,0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196235,0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96978,0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84262,0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494585,0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494585,0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494585,0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494585,0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41804,0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30656,0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30656,0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30656,0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11148,0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11148,0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11148,0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28247,0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28247,0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28247,0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10/160-VIІ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53/521-VI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на реализацию инвестиционных бюджетных  проектов на 2021-2022 годы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9"/>
        <w:gridCol w:w="514"/>
        <w:gridCol w:w="1085"/>
        <w:gridCol w:w="1085"/>
        <w:gridCol w:w="3887"/>
        <w:gridCol w:w="2560"/>
        <w:gridCol w:w="23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455628,8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187281,0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79022,5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79022,5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79022,5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79022,5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дорог улиц Ворошилова, Заводская, Центральная в поселке Суыкбулак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31248,1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уличного освещения в поселке Ауэзов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уличного освещения в поселке Суыкбулак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17774,4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284555,0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187281,0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284555,0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187281,0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284555,0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187281,0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284555,0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187281,0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систем канализации в селе Калбатау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-230536,0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187281,0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Киши Карасу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283273,0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Сулусары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231818,0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92051,3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60665,3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60665,3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60665,3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животноводческого комплекса расположенного по адресу: Жарминский район, Георгиевский с/о, зимовка "Жолан"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34181,5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крестьянского хозяйства, расположенного по адресу: ВКО, Жарминский район, село Капанбулак, на территории участка зимовки "Аккора"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11761,1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электроснабжения по адресу: ВКО, Жарминский район, село Капанбулак, зимовка "Мирлан", участок №1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14722,7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31386,0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31386,0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31386,0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здания сельского клуба в поселке Суыкбулак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31386,0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