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cb0a" w14:textId="2a7c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Восточно-Казахстанского областного маслихата от 11 апреля 2014 года № 19/219-V "Об утверждении Правил содержания животных в населенных пунктах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4 августа 2021 года № 7/64-VII. Зарегистрировано в Министерстве юстиции Республики Казахстан 19 августа 2021 года № 24048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утверждении Правил содержания животных в населенных пунктах Восточно-Казахстанской области" от 11 апреля 2014 года № 19/219-V (зарегистрировано в Реестре государственной регистрации нормативных правовых актов под № 3312)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содержания животных в населенных пунктах Восточно-Казахстанской области, Правил содержания сельскохозяйственных животных в населенных пунктах Восточно-Казахстанской области";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населенных пунктах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содержания сельскохозяйственных животных в населенных пунктах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населенных пунктах Восточно-Казахстанской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Правилами содержания сельскохозяйственных животных в населенных пунктах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полномочия секретаря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Сомов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19/219-V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в населенных пунктах Восточно-Казахстанской области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животных в населенных пунктах Восточно-Казахстанской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Правилами обращения с животными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Приказом Министра сельского хозяйства Республики Казахстан от 30 декабря 2014 года № 16-02/701 (зарегистрирован в Реестре государственной регистрации нормативных правовых актов под № 10183), иными нормативными правовыми актами Республики Казахстан и определяют порядок содержания животных в населенных пунктах области.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физических и юридических лиц, содержащих животных.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биостерилизация – лишение животных хирургическим путем способности к воспроизведению потомства (репродуктивной способности);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дикие животные – животные, естественной средой существования которых является дикая природа, в том числе те, которые находятся в неволе или полусвободных условиях;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животные – биологические объекты, принадлежащие к фауне: сельскохозяйственные, домашние и дикие животные;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– собаки, кошки и другие животные, которые в течение продолжительного исторического периода традиционно содержатся и разводятся человеком, а также животные видов или пород, искусственно выведенных человеком для удовлетворения эстетических нужд и не имеющих, жизнеспособных диких популяций, состоящих из особей с аналогичными морфологическими признаками, и существующих продолжительное время в их естественном ареале.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животных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содержании домашних и диких животных физическим и юридическим лицам необходимо: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Ветеринарных (ветеринарно-санитарных)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под № 11940) и настоящих Правил;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меры по предотвращению возникновения угрозы заражения или заболевания животных, а также появления нежелательного приплода у животных, путем применения временной изоляции и биостерилизации в ветеринарных клиниках за счет владельцев;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безопасность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безопасность окружающих людей и животных, а также имущества от причинения вреда животными;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условия, соответствующие их биологическим, видовым и индивидуальным особенностям и удовлетворяющие их естественные нужды в пище, воде, сне, движениях, контактах с подобными себе животными, в естественной активности и других потребностях;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оснастить транспортное средство, предназначенное для перевозки животных, специальным оборудованием, а также использовать при погрузке и разгрузке животных устройства, исключающие травмы и/или гибель животных;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обустроенные места, температурно-влажный режим, естественное освещение, вентиляцию.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диких животных допускается при соблюдении минимальных норм площадей для содержания и разведения животных (из расчета на одну особь) в соответствии с требованиями Правил содержания, разведения в неволе и полувольных условиях редких и находящихся под угрозой исчезновения видов животных и видов животных, подпадающих под действие Конвенции о международной торговле видами дикой фауны и флоры, находящимися под угрозой исчезновения,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25 августа 2017 года № 354 (зарегистрирован в Реестре государственной регистрации нормативных правовых актов под № 15772).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безнадзорных или пригульных животных и возврат их собственнику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содержании животных не допускается: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жестокое обращение с животными;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водопой животных в радиусе ближе двадцати метров от сооружений, обеспечивающих забор подземных вод;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выпас, купание и санитарная обработка животных в пределах водоохранных зон;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нахождение животных вне мест выпаса без присмотра в черте населенных пунктов, а также в полосе отвода автомобильных и железных дорог;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загрязнение окружающей среды.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Отношения неурегулированные настоящими Правилами регулируются в соответствии с действующим законодательством Республики Казахстан.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августа 2021 года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7/64-VII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19/219-V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сельскохозяйственных животных в населенных пунктах Восточно-Казахстанской области</w:t>
      </w:r>
    </w:p>
    <w:bookmarkEnd w:id="37"/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сельскохозяйственных животных в населенных пунктах Восточно-Казахстанской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Правилами обращения с животными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сельского хозяйства Республики Казахстан от 30 декабря 2014 года № 16-02/701 (зарегистрирован в Реестре государственной регистрации нормативных правовых актов под № 10183), иными нормативными правовыми актами Республики Казахстан и определяют порядок содержания сельскохозяйственных животных в населенных пунктах области.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физических и юридических лиц, содержащих сельскохозяйственных животных.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используются следующие понятия: 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человека.</w:t>
      </w:r>
    </w:p>
    <w:bookmarkEnd w:id="45"/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содержания сельскохозяйственных животных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содержании сельскохозяйственных животных владельцам необходимо: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 предоставлять животных для осуществления ветеринарных мероприятий с соблюдением Ветеринарных (ветеринарно-санитарных)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под № 11940) (далее - ветеринарные (ветеринарно-санитарные) правила), обеспечивающих предупреждение болезней животных и безопасность перемещаемых (перевозимых) объектов (животные, продукция и сырье животного происхождения);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содержание животных в личных подсобных хозяйствах в пределах границ населенных пунктов в соответствии с требованиями Ветеринарных нормативов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января 2008 года № 28 (зарегистрирован в Реестре государственной регистрации нормативных правовых актов под № 5145);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идентификацию сельскохозяйственных животных;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приобретенном (приобретенных) животном (животных), полученном приплоде, его (их) убое и реализации;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содержать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требованиями ветеринарных (ветеринарно-санитарных) правил;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объектах производства, расположенных в благополучной зоне, включая помещения для содержания животных, проводить профилактическую дезинфекцию два раза в год в соответствии с требованиями Правил проведения дезинфекции, дезинсекции, дератизации,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7-1/619 (зарегистрирован в Реестре государственной регистрации нормативных правовых актов под № 10028);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ветеринарно-санитарной безопасности обеспечивать своевременную вакцинацию и диагностику животных;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выполнять акты государственных ветеринарно-санитарных инспекторов, изданные по результатам государственного ветеринарно-санитарного контроля и надзора;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допускать убоя животных для реализации без предубойного ветеринарного их осмотра и послеубойной ветеринарно-санитарной экспертизы туш и органов;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содействие специалистам в области ветеринарии при выполнении ими служебных обязанностей по проведению ветеринарных мероприятий;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обособленно содержать вновь прибывших, ввезенных, приобретенных животных с целью проведения диагностических исследований и ветеринарных обработок в соответствии с требованиями Правил карантинирования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7-1/700 (зарегистрирован в Реестре государственной регистрации нормативных правовых актов под № 10223);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обеспечить заботу о здоровье, благосостоянии и использовании животного в соответствии с его видом, возрастом и физиологией;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содержание, разведение и использование сельскохозяйственных животных, в соответствии с ветеринарными (ветеринарно-санитарными) правилами.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применения вакцинации против бруцеллеза сельскохозяйственных животных, приобретение вакцин против бруцеллеза и их применение осуществляется за счет владельца животных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проведения ветеринарных мероприятий по бруцеллезу" ветеринарных (ветеринарно-санитарных) правил.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Биологические отходы, возникающие в процессе деятельности содержания животных, подлежат уничтожению или утилизации путем обеззараживания (навоз, подстилочный материал, кормовые отходы), сброса обеззараженных остатков в скотомогильник (биотермическую яму) (ветеринарные конфискаты, отходы от убоя животных), утилизации на кормовые цели или сжиганием в соответствии с Правилами утилизации, уничтожения биологических отходов,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 (зарегистрирован в Реестре государственной регистрации нормативных правовых актов под № 11003).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Реализация животных производится на объектах внутренней торговли при наличии ветеринарных документов с учетом требований Правил реализации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16-04/679 (зарегистрирован в Реестре государственной регистрации нормативных правовых актов под № 10131).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Содержание и пользование безнадзорным или пригульным скотом и другими домашними или прирученными животными, возврат их собственнику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