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d8ee" w14:textId="1dfd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штук), а так же объемов субсидий на удешевление стоимости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апреля 2021 года № 145. Зарегистрировано Департаментом юстиции Восточно-Казахстанской области 30 апреля 2021 года № 8722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номером 20209), также на основании письма Министерства сельского хозяйства Республики Казахстан от 30 марта 2021 года № 3-3-5/4755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удешевление стоимости пестицидов, биоагентов (энтомофагов) на 2021 год в сумме 1 477 440 000 (один миллиард четыреста семьдесят семь миллионов четыреста сорок тысяч)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Нурбаева Е.А.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145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5490"/>
        <w:gridCol w:w="1665"/>
        <w:gridCol w:w="3624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г/л + дикамба,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в.р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в.р.к.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э.м.в.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э.м.в.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дихлорфеноксиуксусной кислоты, 540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в.д.г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к.c.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в.р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г/л + флорасулам,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в.р.к.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к.к.р.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в.г.р.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м.в.с.к.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м.в.с.к.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в.д.г.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к.э.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в.д.г.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мас.э.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сух.п.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 препараты, имеющие государственную регистрацию двойного назначения и используемые, как гербицид и десикант;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***** препараты, имеющие государственную регистрацию двойного назначения и используемые, как инсектицид и фунгицид;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