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dcc6" w14:textId="24ad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9 июня 2009 года № 92 "Об установлении водоохранной зоны и водоохранной полосы озера Алаколь (восточное побережье) и впадающих в него водных объектов Урджарского района Восточно-Казахстанской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апреля 2021 года № 132. Зарегистрировано Департаментом юстиции Восточно-Казахстанской области 27 апреля 2021 года № 8688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проектом "Корректировка проекта по установлению водоохранных зон и водоохранных полос на побережье озера Алаколь (восточное побережье) и впадающих в него водных объектов Урджарского района Восточно-Казахстанской области", Восточно-Казахстанский областной акимат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9 июня 2009 года № 92 "Об установлении водоохранной зоны и водоохранной полосы озера Алаколь (восточное побережье) и впадающих в него водных объектов Урджарского района Восточно-Казахстанской области и режима их хозяйственного использования" (зарегистрированное в Реестре государственной регистрации нормативных правовых актов за номером 2506, опубликованное в газетах "Дидар" от 21 июля 2009 года, "Рудный Алтай" от 20 июля 2009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Балкаш-Алакольской бассейновой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инспекции 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водным ресурсам 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Р. Иманбет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2009 года № 92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озера Алаколь (восточное побережье) и впадающих в него водных объектов Урджарского района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6"/>
        <w:gridCol w:w="1307"/>
        <w:gridCol w:w="1513"/>
        <w:gridCol w:w="1860"/>
        <w:gridCol w:w="1307"/>
        <w:gridCol w:w="1308"/>
        <w:gridCol w:w="1549"/>
      </w:tblGrid>
      <w:tr>
        <w:trPr>
          <w:trHeight w:val="30" w:hRule="atLeast"/>
        </w:trPr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(восточное побережье, внутренняя граница водоохранной зоны и полосы принята по урезу воды на отметке 350,9 метра балтийской системы)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500-595,5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100-230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Уйжан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1000,59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Доналы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Жарбулак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ручей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Жарбулак 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ручей 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