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3c49" w14:textId="0ed3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апреля 2021 года № 97. Зарегистрировано Департаментом юстиции Восточно-Казахстанской области 16 апреля 2021 года № 8625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номером 20209), также на основании писем Министерства сельского хозяйства Республики Казахстан от 13 января 2021 года № 3-3-5/2398, 20 февраля 2021 года № 3-3-5/2499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бюджетных средств на субсидирование удобрений (за исключением органических) на 2021 год - 1 782 234 000 (один миллиард семьсот восемьдесят два миллиона двести тридцать четыре тысячи)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акима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97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</w:t>
      </w:r>
      <w:r>
        <w:br/>
      </w:r>
      <w:r>
        <w:rPr>
          <w:rFonts w:ascii="Times New Roman"/>
          <w:b/>
          <w:i w:val="false"/>
          <w:color w:val="000000"/>
        </w:rPr>
        <w:t xml:space="preserve">(литр, килограмм) удобрений на 2021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783"/>
        <w:gridCol w:w="2792"/>
        <w:gridCol w:w="107"/>
        <w:gridCol w:w="914"/>
        <w:gridCol w:w="838"/>
        <w:gridCol w:w="4"/>
        <w:gridCol w:w="1964"/>
        <w:gridCol w:w="1235"/>
        <w:gridCol w:w="1"/>
        <w:gridCol w:w="254"/>
        <w:gridCol w:w="254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удобрении,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Норма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субсидий,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Азотные удобрения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 нитратный - н.м. 6,8, N амидный - н.м.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Фосфорные удобрения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:24+(Mg:0,5, Ca:14, S:25)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-24; Mg-2; Ca-2;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(17,5-44-0)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 (аммофос)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Калийные удобрения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 калия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сернокислый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(сульфат калия) очищенный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Сложные удобрения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О-1,25,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/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 (модифицированное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 нитроаммофоска азофоска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 марки NPK 16:16:16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диаммофоска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14:14:23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сложное азотно-фосфорное серосодержащее (NP+S-удобрение)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20:20:14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(Р2О5-н.м. 14%, К2О-до 8,0%, СаО-н.м. 13,2%, MgO-н.м.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Р2О5-н.м. 13,1%, К2О-до 7,0%, SО3-до 7,0%,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СаО-н.м. 13,3%,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MgО-н.м. 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-61, N 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Микроудобрения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концентрированный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O-18, MgO-3, SO3-5, B-0,025, Cu-0,01, Fe- 0,07,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Fe- 0,07,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MgO-2,5, SO3-5, B-0,02, Cu-0,01, Fe-0,15,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MgO-2,5, SO3-5, B-0,02, Cu-0,01, Fe-0,15,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B-0,025, CuO-0,1, 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MgO-2,5, SO3-5, B-0,02, Cu-0,01, Fe-0,15,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D12, хелат железа DTPA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Mn13, хелат марганца EDTA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Ca10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адъюванты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адъюванты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12-24-12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Mila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9-12-25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6,0, К2О – 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"Рост"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"Зерновой"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"Масличный"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"Свекла"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"Кукуруза"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Текнокель Микс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(TECHNOKEL Mix)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 (TECHNOKEL Fe)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O-8%, B-0,02%, C-12%, Fe-0,5% (EDTA),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- 8,0%,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- 8,0%, Fe - 0,02% (EDDHSA), Полисахариды, Витамины, Белки, Аминокислоты, Очищенные Гумусовые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Брексил Цинк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Zn)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O-15,5%,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-13%,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-13, SO3-3,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N-NH4-3,6, N-NH2-3, P2O5-5,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 - 2, SO3-11, Fe (ЭДТА) - 0,12, 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O-18%, MgO - 3%,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SO3- 6%, 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-3,5,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O-18, MgO - 3, SO3-6, Fe (ЭДТА) - 0,12, Mn (ЭДТА) - 0,08, 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-10,4, P2O5-20, K2O-20,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O-38%, MgO-4%,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SO3-25, 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O-38,  MgO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 Fe (ЭДТА) - 0,12, 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O-32, SO3-8, Fe (ЭДТА) - 0,12, Mn (ЭДТА) - 0,08,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O-8%, C-10, Zn-(EDTA), витамины, сапонин,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 Мегафол (Megafol)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O-8%, C-9%, фитогормоны, бетаин,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 Свит (Sweet)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 Феррилен (Ferrilеne)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С-10,0, Zn-0,5, Mn-0,5, Mo-0,2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N-1,0, C-20, фитогормоны, бетаин, маннитол,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сахарная свекла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 Phoskraft Mn-Zn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-8%,K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- 11%,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- 25%, ЅО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10%, B – 0,01%, Cu – 0,01%, Fe – 0,02%, Mn – 0,01%, Mo – 0,005%, Zn 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26%, CaO- 8%,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30%, MgO - 2%,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15%,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18%, MgO - 1%,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-10%, K2O – 20%,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20%,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30%,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55%,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-8 %,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42%,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60%,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-40 %,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40%, B – 0,01%, Cu – 0,01%, Fe – 0,02%, Mn – 0,01%, Mo – 0,005%, Zn 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 S-15,2, Mo-0,22, B-0,16, 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(Р и К в форме фосфита калия-КН2РО3),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хелатный-15, Si2O-10 хелатирующий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:0,2-0,6,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N: 0,4,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Mn:0,019, Fe:0,02, Mo:0,001,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О:12,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аминокислоты – 2,86%; органические  кислоты – 2,30%; моносахариды-0,00403%, фитогормоны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P2O5 – 4,03%; K2O-6.47%, SO3 – 0,02 %; Cu – 0,01 %; В – 0,02 %;  Fe – 0,02%; Mn- 0,01 %; Zn – 0,01 %;  аминокислоты – 3 %; органические  кислоты – 0,7 %; полисахариды – 0,00388 %; фитогормоны – 0,00044 %;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 MgO – 4,53 %; SO3 – 3,91 %; Cu – 0,51 %; В – 0,51 %;  Fe – 0,60 %; Mn- 0,94 %; Zn – 0,50 %;  аминокислоты – 5,19 %; органические 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 %; моносахариды – 0,00368 %; фитогормоны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 аминокислоты – 1,39 %; органические  кислоты – 7,20%; моносахариды – 0,00329 %; фитогормоны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 SO3 – 2,66 %; Cu – 5,65 %; аминокислоты – 2,68 %; органические  кисло-ты – 6,20 %; моносахариды – 0,00397 %; фитогормоны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 СаО – 15,0 %; Cu-0,02 %; В – 0,04 %; Fe – 0,21 %; Mn - 0,11 %; Zn – 0,02 % ; 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 В – 0,50 %; Мо – 3,00 %; Zn – 0,50 %;  аминокислоты – 4,26 %; органические  кислоты – 16,5 %; моносахариды – 0,00417 %; фитогор-моны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 Fe – 0,01%; Mn- 0,02 %; Мо – 0,006 %; Zn – 0,02 %; Р2 О5 –1,0 %; К2О–1,1 %, Si-0,004 %; Co – 0,004 %; аминокислоты – 35,0 %;  моносахариды – 0,1 %; фитогормоны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18,0 %;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–18,0 %; MgO–0,015 %; SO3 – 0,015 %; В – 0,022 %;  Cu – 0,038 %; ;  Fe – 0,07 %; Mn – 0,03 %; Мо – 0,015 %; Zn – 0,015 %;, Si–0,015 %;  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20,0 %;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–5,0 %; MgO–0,01 %; SO3 – 0,01 %; В – 0,02 %;  Cu – 0,04 %; ;  Fe – 0,07 %; Mn – 0,035 %; Мо – 0,01 %; Zn – 0,01 %;, Si–0,01 %; 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18,0 %;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–9,0 %; MgO–0,012 %; SO3 – 0,012 %; В – 0,018 %;  Cu – 0,04 %; ;  Fe – 0,065 %; Mn – 0,028 %; Мо–0,012 %; Zn – 0,012 %;, Si–0,012 %; 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-40%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-20,3%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 Cu-5,4% Zn-5,3% Mo-1,3% Mn-2,43%, CaO-3,41% Fe-3,85%                                          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-0,15,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-10,6;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-11,4,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MgO-8,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элементы (бор, медь, железо, марганец, молибден, цинк, хелаты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O-21%, MgO-3%,  B-0,04%; Cu-0,06%, Fe-0,2%, Mn-0,25%, Mo-0,007, Zn-0,04%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O-25%, MgO-3,5%, 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-6,8;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O-18,2;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-2,3; B-0,101; Fe-0,051; Mo-0,005; Mn-0,021; Zn-0,051; Cu-0,021; аминокислоты-0,8; ауксины-0,68; цитокинины-0,41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-7,6;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O-12,0; SO3-2,3; B-0,101; Fe-0,051; Mo-0,005; Zn-0,051; Mn-0,021; Cu-0,021; аминокислоты-0,8;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-7,3;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-N-7,4;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-N-7,4;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-N-6;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-N-4;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-N-10,4;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-N-7,6;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-18;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O-6%, альг.кисл-0,5%,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-N-11;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-N-6;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-42;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-11;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 фульвокислоты-3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-4,5; Fe-0,04; Zn-0,015; Mn-0,04; Cu-0,015; MgO-0,5; Mo-0,001; гуминовые кислоты-7;  фульвокислоты-3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К2О-21,1, СаО-0,47, 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 MgO-2,8,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-53,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-25,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-32,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L-a-aминокислоты-3, фитогормоны-22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т.ч. органический - 2 (с.в). - 1,2-1,7, общее органическое вещество (с.в) - 80-85, общий гуминовый экстракт (ОГЭ) (с.о.в) - 90-95, гуминовые кислоты природные (ОГЭ) - 95-96, фульвокислоты природные (ОГЭ) - 4-5, гидроксикарбоновые кислоты-16,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(с.в.) - 1,5, Р2О5 (с.в.) - 1,5, К2О (с.в.) - 1,5, общее органическое вещество (с.в.) - 75-80, общий гуминовый экстракт (ОГЭ) с.о.в - 90-95, гуминовые кислоты природные (ОГЭ) - 54-56, гуминовые кислоты (калиевые соли) (ОГЭ) - 40, фульвокислоты природные (ОГЭ) - 4-6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(с.в.). - 1,2-1,7, общее органическое вещество (с.в.). - 80-85, общий гуминовый экстракт (ОГЭ) с.о.в - 90-95, гуминовые кислоты природные (ОГЭ) - 95-96, фульвокислоты природные (ОГЭ) - 4-5, гидроксикарбоновые кислоты-16, аминокислоты-8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т.ч. органический - 0,25, мочевинный - 3,25,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аминокислоты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аминокислоты 19,0-23,4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 – Цинк 700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Лебозол- Калий 450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марки Лебозол-ТриМакс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т.ч.свободные аминокислоты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т.ч.нитратный - 2,8, мочевинный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т.ч.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 "ТЕРРА7"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Nорганический - 1,43, K2O - 6,2, Na - 5,2, P2O5 - 2,3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 CaO - 35, SiO2 - 12,  MgO - 2, Fe - 1, 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 CaO - 35, SiO2 - 12,  MgO - 2, Fe - 1, 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  CaO - 28,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SiO2 - 9,   N - 3 total nitrogen,   MgO - 1,8, 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"Оракул мультикомплекс"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