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96c0" w14:textId="0d49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предельно допустимых розничных цен на социально значимые продовольственные товары в Восточно-Казахстанской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марта 2021 года № 85. Зарегистрировано Департаментом юстиции Восточно-Казахстанской области 30 марта 2021 года № 8485. Утратило силу постановлением Восточно-Казахстанского областного акимата от 9 октября 2024 года № 245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09.10.2024 </w:t>
      </w:r>
      <w:r>
        <w:rPr>
          <w:rFonts w:ascii="Times New Roman"/>
          <w:b w:val="false"/>
          <w:i w:val="false"/>
          <w:color w:val="ff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марта 2010 года № 145 "Об утверждении перечня социально значимых продовольственных товаров",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них", протоколом областной комиссии по утверждению размера предельно допустимых розничных цен от 8 февраля 2021 года № 1, Восточно-Казахстанский областной акимат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 предельно допустимых розничных цен на социально значимые продовольственные товары в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предпринимательства и индустриально-инновационного развития области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2021 года № 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предельно допустимых розничных цен, тенге за десяток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 действия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куриное, 1 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 календарных дней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