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4585" w14:textId="9964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Кыстау-Курчум (устье) и ручья без названия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февраля 2021 года № 28. Зарегистрировано Департаментом юстиции Восточно-Казахстанской области 24 февраля 2021 года № 8411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Кыстау-Курчум (устье) и ручья без названия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Кыстау-Курчум (устье) и ручья без названия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Ертисской бассейновой инспекции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Иманжанов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 № 28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Кыстау-Курчум (устье) и ручья Без названия в створе земельного участка, предназначенного для реализации через аукцион, в Курчумском районе Восточно-Казахстанской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692"/>
        <w:gridCol w:w="1692"/>
        <w:gridCol w:w="2935"/>
        <w:gridCol w:w="1692"/>
        <w:gridCol w:w="1298"/>
        <w:gridCol w:w="1102"/>
      </w:tblGrid>
      <w:tr>
        <w:trPr>
          <w:trHeight w:val="30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левый берег (междуречье)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bookmarkEnd w:id="23"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bookmarkEnd w:id="2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5"/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