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47b8" w14:textId="24f4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местных знаков отличия и почетных званий, их описания и размеров выплат единовременного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января 2021 года № 21. Зарегистрировано Департаментом юстиции Восточно-Казахстанской области 3 февраля 2021 года № 8393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25)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27 декабря 2019 года "О статусе педагога",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местных знаков отличия о почетных званий, их описания и размеров выплат единовременного вознаграждения.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 по изготовлению наград, а также соответствующих удостоверений осуществляются за счет местного бюджета.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 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социальной сферы.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2021 года № 21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местных знаков отличия и почетных званий, их описания и  размеров выплат единовременного вознаграждения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местных знаков отличия и почетных званий, их описания и размеров выплат единовременного вознаграждения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поощрения работников за успехи в труде и достижения в области образования и науки устанавливаются следующие виды местных знаков отличия: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Почетное звание "Шығыс Қазақстан облысының білім беру ісіне қосқан үлесі үшін" с выдачей удостоверения,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Нагрудный знак "Шығыс Қазақстан облысының еңбек сіңірген ұстазы" с описанием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с выдачей удостоверения согласно  приложения 3 к настоящим Правилам.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нагрудного знака и почетного звания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решения вопроса о награждении работников образования и науки -организации, учреждения, местные исполнительные органы районов, городов областного значения представляют в управление образования Восточно-Казахстанской области следующие документы: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организаций образования, научных организаций, учреждений,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наградной лист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решения ученого (педагогического) совета, коллегии (для высших учебных заведений, научных организаций и учреждений).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 наградной лист подписываются руководителем государственного органа, организации, представивших кандидатуру.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о награждении работников образования и науки рассматриваются по случаю празднования профессиональных праздников.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Наградные материалы рассматриваются на заседании Комиссии по наградам управления образования Восточно-Казахстанской области (далее - Комиссия).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создается для обеспечения объективного подхода к поощрению работников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принимает решение коллегиально открытым голосованием в течение месяца с момента внесения представления к поощрению работников образования и науки. Решение считается принятым, если за него подано большинство голосов от общего количества голосов членов Комиссии. Решения Комиссии оформляются протоколом. В случае равенства голосов принятым считается решение, за которое проголосовал председатель Комиссии.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принимает одно из следующих решений, которое оформляется протоколом: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удовлетворить представление к поощрению работников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отклонить представление к поощрению работников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вернуть представление к поощрению работников для дооформления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вышеуказанных местных знаков отличия производится в торжественной обстановке и вручается награжденному лично.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Каждому награжденному одновременно с вручением знака отличия выдается соответствующее удостоверение о награждении.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о награждении работников подписывает аким области, а в его отсутствии - заместитель, исполняющий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Повторное награждение одним и тем же знаком отличия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Знаки отличия носятся на правой стороне груди. При наличии колодок, совпадающих по форме и размерам с колодками для медалей, нагрудные знаки носятся на левой стороне груди.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утери, кражи или порчи ведомственных наград и документов к ним награжденные сохраняют свои права на награды и документы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Дубликаты вышеуказанных нагрудных знаков, а также дубликаты документов к ним могут быть выданы по решению Комиссии, в случае его утраты необходимо подтверждающие документы (утери, кражи, порчи).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Награждение нагрудным знаком повторно не производится.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Основания награждения наградами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Нагрудный знак - "Шығыс Қазақстан облысының еңбек сіңірген ұстазы".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награждения работников организаций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дошкольное обучение;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общее среднее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сирот и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и профессиональное образование.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Критерии для награждения работников организаций образования дошкольного обучения: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авторских программ, методик.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Критерии для награждения работников организаций общего среднего образования: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победителей республиканских, международных творческих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авторских программ, методик. 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Критерии для награждения работников организаций образования для детей сирот и детей, оставшихся без попечения родителей: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высшей квалификационной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организациях образования не менее 25 лет, в том числе в организациях образования для детей-сирот и детей, оставшихся без попечения родителей не менее 10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инновационных форм и методов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современных образовательных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авторских программ, методик.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Критерии для награждения работников специальной организации образования: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использования инновационных образовательных, в том числе информационно-коммуникационных технологий в обучении и воспитании детей с особыми образовательными потребностями (разработки, публикации, опубликованные методические пособия);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положительных результатов коррекционной работы у учащихся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профессиональных конкурсах и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по обобщению педагогического опыта на уровне области,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достижения учащихся и воспитанников в различных конкурсах, спортивных соревнованиях, музыкальных конкурсах (городских, областных, республиканских).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Критерии для награждения работников организаций технического и профессионального образования: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стаж работы в органах и организациях образования не менее 25 лет, наличие высшей квалификационной категорий или педагог-мастер;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диплома как победителя республиканских и международных конкурсов и олимпиад и подготовка призеров республиканских и международных конкурсов и олимпиад;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авторских программ или является автором (соавтором) учебно-методических комплексов по направлению деятельности, получивших одобрение на областном или республиканском учебно-методическом экспертном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результативная подготовка призеров республиканского чемпионата WorldSkills (призеры 1, 2, 3 мест);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проведенные мастер-классы, научно-практические семинары и симпозиумы, семинары-тренинги и круглые столы областного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работе инновационных образовательных технологий, в том числе информационно-коммуникационных;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публикаций статей в педагогических или методических журналах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акции, совместные проекты со средствами массовой информации.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Почетное звание "Шығыс Қазақстан облысының білім беру ісіне қосқан үлесі үшін".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награждения работников организаций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дошкольное обучение;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общее среднее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детей сирот и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и профессиональное образование.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Критерии для награждения работников организаций образования дошкольного обучения: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авторских программ, методик.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Критерии для награждения работников организаций общего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победителей республиканских, международных творческих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авторских программ, методик.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Критерии для награждения работников организаций образования для детей сирот и детей, оставшихся без попечения родителей: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высшей квалификационной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организациях образования не менее 20 лет, в том числе в организациях образования для детей-сирот и детей, оставшихся без попечения родителей не менее 10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опыта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материалов в республиканских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 республиканских, международных конкурсов;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инновационных форм и методов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современных образовательных технологий.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Критерии для награждения работников специальной организации образования: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квалификационной категории – педагог-мастер;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в данной должности не менее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использования инновационных образовательных, в том числе информационно-коммуникационных технологий в обучении и воспитании детей с особыми образовательными потребностями (разработки, публикации, опубликованные методические пособия);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положительных результатов коррекционной работы у учащихся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профессиональных конкурсах и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по обобщению педагогического опыта на уровне области,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достижения учащихся и воспитанников в различных конкурсах, спортивных соревнованиях, музыкальных конкурсах (городских, областных, республиканских).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Критерии для награждения работников организаций технического и профессионального образования.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стаж работы в органах и организациях образования не менее 25 лет, наличие высшей квалификационной категорий или педагог-мастер;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диплома как победителя республиканских и международных конкурсов и олимпиад и подготовка призеров республиканских и международных конкурсов и олимпиад;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авторских программ или является автором (соавтором) учебно-методических комплексов по направлению деятельности, получивших одобрение на областном или республиканском учебно-методическом экспертном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результативная подготовка призеров республиканского чемпионата WorldSkills (призеры 1, 2, 3 мест);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проведенные мастер-классы, научно-практические семинары и симпозиумы, семинары-тренинги и круглые столы областного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работе инновационных образовательных технологий, в том числе информационно-коммуникационных;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публикаций статей в педагогических или методических журналах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акции, совместные проекты со средствами массовой информации.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Размеры и порядок выплаты единовременного вознаграждения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Награждаемым выплачивается вознаграждение в размере 200-кратного месячного расчетного показателя за счет средств местного бюджета, которое единовременно перечисляется Управлением образования Восточно-Казахстанской области на банковский счет получателя знака отличия и почетного звания.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местных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отличия и почетных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описания и размеров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вознаграждения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удостоверения к почетному званию  "Шығыс Қазақстан облысының білім беру ісіне қосқан үлесі үшін"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 -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- имя)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(әкесінің аты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 "Шығыс Қазақстан облысының білім беру ісіне қосқан үлесі үшін"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атағымен марапатталғандығын растау үшін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он(а) награжден(а) почетным званием "Шығыс Қазақстан облысының білім беру ісіне қосқан үлесі үшін"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местных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отличия и почетных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описания и размеров выплат единовременного вознаграждения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"Шығыс Қазақстан облысының  еңбек сіңірген ұстазы"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53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5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местных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отличия и почетных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описания и размеров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вознаграждения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4"/>
        <w:gridCol w:w="8226"/>
      </w:tblGrid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2"/>
        <w:gridCol w:w="6108"/>
      </w:tblGrid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(органның атауы)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(наименование органа)</w:t>
            </w:r>
          </w:p>
        </w:tc>
      </w:tr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_________________________________медаліне (төсбелгісіне)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 куәлігі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медали (нагрудному знаку)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(тегі)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(фамилия)</w:t>
            </w:r>
          </w:p>
        </w:tc>
      </w:tr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(аты)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(имя)</w:t>
            </w:r>
          </w:p>
        </w:tc>
      </w:tr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(әкесінің аты)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(отчество)</w:t>
            </w:r>
          </w:p>
        </w:tc>
      </w:tr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 бұйрық №)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№ приказа)</w:t>
            </w:r>
          </w:p>
        </w:tc>
      </w:tr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местных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отличия и почетных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описания и размеров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вознаграждения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Должность, место работы, службы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точное наименование подразделения предприятия, учреждения,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 и место рождения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Ученая степень, ученое звание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Какими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награжден(а) и дата награждения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Домашний адрес 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стаж работы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Стаж работы в отрасли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особых заслуг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награждаемого: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учреждения, организации, дата обсуждения,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предприятия, учреждения, организации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по удостоверению личности и обязательно указывается транскрипция на казахском и русском язык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