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eeb1" w14:textId="1c8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и (или) маршруты для осуществления выездной торговли на территории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18 марта 2021 года № 100. Зарегистрировано Департаментом юстиции Туркестанской области 19 марта 2021 года № 6114. Утратило силу постановлением акимата Шардаринского района Туркестанской области от 11 апреля 2022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11.04.2022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Шардаринского района от 14 февраля 2018 года № 54 "Об определении специально отведенных мест для осуществления выездной торговли на территории Шардаринского района" (зарегистрировано в Реестре государственной регистрации нормативных правовых актов 19 февраля 2018 года за № 4455, опубликовано 23 февраля 2018 года в газете "Шартарап – Шарайна" и в эталонном контрольном банке нормативных правовых актов Республики Казахстан в электронном виде 23 февраля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А.Таженова.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от "18" марта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2-микрорайон, пересечение улиц Н.Ондасынова и Еркобека, маршрут трассы Шардара-Абай вдоль улицы Ондасынова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населенный пункт Утегул, вдоль улицы Жибек жолы, напротив здания бывшего овощехранилища сельского потребительского кооператива "Шардара", маршрут трассы Шардара-Арысь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Шардара, населенный пункт № 14  пекет, пересечение трассы Шардара-Жетысай и улицы Жибек жолы, маршрут трассы Шардара-Арысь вдоль улицы Арбакалды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пересечение улиц Толе би и Тугелбаева, маршрут трассы Шардара-Арысь по улицам Тугелбаева,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Шардара, возле здания мечети "Шардара", маршрут трассы Шардара-Арысь вдоль улицы С.Карабекова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Кунаева и Асык ата, маршрут трассы Шардара-Арысь по улицам Кунаева, Асык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Коксу, улица Абая напротив бывшего сельского контора, маршрут трассы Шардара-Арысь по улице К.Ендибаева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 (Сырдарья), возле хлопкоприемного пункта "Мырзакент", маршрут трассы Шардара-Арысь вдоль улицы К.Ендибаева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 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Н. Сапарова и Ынтымак, маршрут трассы Шардара-Арысь по улицам Н.Сапарова,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хлопкоприемным пунктом товарищества с ограниченной ответственностью "Шардара хлопок", маршрут трассы Шардара-Арыс по улицам Туран, Самал и Жемисти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 и А. Молдагуловой, маршрут трассы Шардара-Арысь по улицам С.Сейфуллина, А.Молдагуловой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Токсанбаева, восточная сторона здания Дома культуры, направление трассы Шардара-Арысь вдоль улицы А.Токсанбаева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Акалтын, улица Б.Майлина, восточная сторона хлопкоприемного пункта "Мырзакент", маршрут трассы Шардара-Арысь по улицам Б.Майлина, Т.Нурахметова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Егизкум, улица Абылай хана, возле хлопкоприемного пункта"Мырзакент", маршрут трассы Акалтын-Егизкум вдоль улицы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Ш.Уалиханова и Казыбекби, маршрут трассы Шардара-Арысь по улицам Ш.Уалиханова, Казыбекби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Жаушыкум и Алтынсарина, маршрут трассы Шардара-Жаушыкум вдоль улицы Жаушыкум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