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c6657" w14:textId="3dc66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мероприятии и признании утратившим силу решение акима сельского округа Кумкент Созакского района от 5 апреля 2021 года № 8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Кумкентского сельского округа Созакского района Туркестанской области от 28 июля 2021 года № 23. Зарегистрировано в Министерстве юстиции Республики Казахстан 3 августа 2021 года № 23803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и на основании представление главного государственного ветеринарно-санитарного инспектора Созакского района Комитета ветеринарного контроля и надзора Министерства сельского хозяйства Республики Казахстан от 03 июня 2021 года № 08-02-07/205,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по улице К.Берденулы, сельского округа Кумкент, Созакского района, в связи с проведением комплекса ветеринарно-санитарных мероприятий по ликвидации очагов с зобаливанием бруцеллеза.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сельского округа Кумкент Созакского района от 5 апреля 2021 года № 8 "Об установлении ограничительных мероприятий" (зарегистрировано в Реестре государственной регистрации нормативных правовых актов за № 6143).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сельского округа Кумкент Созакского района"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Созакского района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Пәрдебекұлы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