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2b93" w14:textId="ab1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некоторых решений акима Жибек-жолынского сельского округа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14 июня 2021 года № 11. Зарегистрировано в Министерстве юстиции Республики Казахстан 17 июня 2021 года № 23078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статьи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24 мая 2021 года № 08-02-03/326,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между жилыми домами № 21-33 и № 1-5 улицы А.Навои села Жибек-жолы Жибек-жолынского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Жибек-жолынского сельского округа Сайрамского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Жибек-жолынского сельского округа от 17 марта 2021 года № 4 "Об установлении ограничительных мероприятий между жилыми домами № 21-33 улицы А.Навои села Жибек-жолы Жибек-жолынского сельского округа" (зарегистрировано в Реестре государственной регистрации нормативных правовых актов № 6102);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Жибек-жолынского сельского округа от 2 апреля 2021 года № 5 "Об установлении ограничительных мероприятий между жилыми домами № 1-5 улицы А.Навои села Жибек-жолы Жибек-жолынского сельского округа" (зарегистрировано в Реестре государственной регистрации нормативных правовых актов № 6139).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