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3a5" w14:textId="8b7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К.Толбасиева села Арыс, Отырарского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сельского округа Отырарского района Туркестанской области от 19 марта 2021 года № 23. Зарегистрировано Департаментом юстиции Туркестанской области 19 марта 2021 года № 6118. Утратило силу решением акима Отырарского сельского округа Отырарского района Туркестанской области от 9 июля 2021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Отырарского сельского округа Отырарского района Туркестанской области от 09.07.2021 № 61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17 марта 2021 года № 240 аким Отырарского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"бруцеллез", установить ограничительные мероприятия на улице К.Толбасиева села Арыс, Отырарского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Отырар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