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b8fa" w14:textId="7dfb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11 февраля 2021 года № 35 "Об утверждении объемов субсидий на развитие племенного животноводства, повышение продуктивности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сентября 2021 года № 206. Зарегистрировано в Министерстве юстиции Республики Казахстан 24 сентября 2021 года № 24500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утверждении объемов субсидий на развитие племенного животноводства, повышение продуктивности и качества продукции животноводства на 2021 год" от 11 февраля 2021 года № 35 (зарегистрировано в реестре государственной регистрации нормативных правовых актов за № 6060)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развитие племенного животноводства, повышение продуктивности и качества продукции животноводства на 2021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 № 35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045"/>
        <w:gridCol w:w="511"/>
        <w:gridCol w:w="1578"/>
        <w:gridCol w:w="2225"/>
        <w:gridCol w:w="2228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1 476 400,0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кило-грамм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3 695 645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369 564,5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до 20 декабря 2022 года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1 152 177,5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645 954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1 614 884,0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До принятия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июля 2021 года № 207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норматив субсидий на удешевление стоимости производства мяса индейки составлял 100 тенге (реализованный килограмм).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