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f8b1a" w14:textId="62f8b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дополнительном предоставлении лекарственных средств, специализированных лечебных продуктов и медицинских изделий отдельным категориям граждан при амбулаторном лечении бесплатно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Туркестанского областного маслихата от 21 апреля 2021 года № 5/48-VIІ. Зарегистрировано Департаментом юстиции Туркестанской области 22 апреля 2021 года № 6176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12 Кодекса Республики Казахстан от 7 июля 2020 года "О здоровье народа и системе здравоохранения" Туркестанский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Предоставить дополнительно лекарственные средства, специализированные лечебные продукты и медицинские изделия отдельным категориям граждан, проживающим в Туркестанской области, при амбулаторном лечении по рецептам бесплатно за счет средств областного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Туркестанского областного маслихата от 29 мая 2020 года № 49/516-VI "О дополнительном предоставлении лекарственных средств отдельным категориям граждан при амбулаторном лечении бесплатно" (зарегистрирован в Реестре государственной регистрации нормативных правовых актов за № 5639, опубликован в эталонном контрольном банке нормативных правовых актов Республики Казахстан в электронном виде 4 июня 2020 года).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Туркестанского областного маслихата" в порядке, установленном законодательством Республики Казахстан,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Туркестанского областного маслихата после его официального опубликования.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Туркестанского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Орман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Туркестанского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Балабиев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апреля 2021 года № 5/48-VII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дополнительных лекарственных средств, специализированных лечебных продуктов и медицинских изделий предоставляемых отдельным категориям граждан, проживающим в Туркестанской области, при амбулаторном лечении по рецептам бесплатно за счет средств областного бюджета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с изменениями, внесенными решениями Туркестанского областного маслихата от 12.10.2021 </w:t>
      </w:r>
      <w:r>
        <w:rPr>
          <w:rFonts w:ascii="Times New Roman"/>
          <w:b w:val="false"/>
          <w:i w:val="false"/>
          <w:color w:val="ff0000"/>
          <w:sz w:val="28"/>
        </w:rPr>
        <w:t>№ 11/107-VIІ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06.05.2022 </w:t>
      </w:r>
      <w:r>
        <w:rPr>
          <w:rFonts w:ascii="Times New Roman"/>
          <w:b w:val="false"/>
          <w:i w:val="false"/>
          <w:color w:val="ff0000"/>
          <w:sz w:val="28"/>
        </w:rPr>
        <w:t>№ 15/181-VII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14.09.2022 </w:t>
      </w:r>
      <w:r>
        <w:rPr>
          <w:rFonts w:ascii="Times New Roman"/>
          <w:b w:val="false"/>
          <w:i w:val="false"/>
          <w:color w:val="ff0000"/>
          <w:sz w:val="28"/>
        </w:rPr>
        <w:t>№ 17/216-VII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28.04.2023 </w:t>
      </w:r>
      <w:r>
        <w:rPr>
          <w:rFonts w:ascii="Times New Roman"/>
          <w:b w:val="false"/>
          <w:i w:val="false"/>
          <w:color w:val="ff0000"/>
          <w:sz w:val="28"/>
        </w:rPr>
        <w:t>№ 2/28-VIII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13.12.2023 </w:t>
      </w:r>
      <w:r>
        <w:rPr>
          <w:rFonts w:ascii="Times New Roman"/>
          <w:b w:val="false"/>
          <w:i w:val="false"/>
          <w:color w:val="ff0000"/>
          <w:sz w:val="28"/>
        </w:rPr>
        <w:t>№ 7/96-VIII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11.04.2024 </w:t>
      </w:r>
      <w:r>
        <w:rPr>
          <w:rFonts w:ascii="Times New Roman"/>
          <w:b w:val="false"/>
          <w:i w:val="false"/>
          <w:color w:val="ff0000"/>
          <w:sz w:val="28"/>
        </w:rPr>
        <w:t>№ 9/131-VIII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30.09.2024 </w:t>
      </w:r>
      <w:r>
        <w:rPr>
          <w:rFonts w:ascii="Times New Roman"/>
          <w:b w:val="false"/>
          <w:i w:val="false"/>
          <w:color w:val="ff0000"/>
          <w:sz w:val="28"/>
        </w:rPr>
        <w:t>№ 12/170-VIII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 ; от 13.12.2024 </w:t>
      </w:r>
      <w:r>
        <w:rPr>
          <w:rFonts w:ascii="Times New Roman"/>
          <w:b w:val="false"/>
          <w:i w:val="false"/>
          <w:color w:val="ff0000"/>
          <w:sz w:val="28"/>
        </w:rPr>
        <w:t>№ 14/195-VIIІ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25.06.2025 </w:t>
      </w:r>
      <w:r>
        <w:rPr>
          <w:rFonts w:ascii="Times New Roman"/>
          <w:b w:val="false"/>
          <w:i w:val="false"/>
          <w:color w:val="ff0000"/>
          <w:sz w:val="28"/>
        </w:rPr>
        <w:t>№ 17/239-VIII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дополнительных лекарственных средств, специализированных лечебных продуктов и медицинских изделий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граждан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ботулинический токсин типа "А" - гемагглютинин 500 ЕД (Диспорт)</w:t>
            </w:r>
          </w:p>
        </w:tc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Бозентан (Траклир) 125 мг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Пульмикорт 500 мкг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Селлсепт (микофенолата мофетил) 150 мг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 50 мг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Трентал 400 мг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Урсофальк 250 мл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Флуимуцил 600 мг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 А 35 мг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Сандостатин 0,1 мг/мл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Руксолитиниб 15 мг, 5 мг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Алглюкозидаза альфа 50 мг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Экулизумаб 300 мг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 300 мг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Адалимумаб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 человека нормальный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Долутегравир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Инфликсимаб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Нутриен стандарт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Тоцилизумаб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Этанерцепт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Колистиметат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аминокислот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Антиингибиторный коагулянтный комплекс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Третиноин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Агалзидаза бета 35 мг (Фабразим)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Лозап 50 мг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Адемпас 2,5 мг (Риоцигуат)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Вентавис 2 мл (Илопрост)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Купренил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Вазапрастан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Руксолитиниб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Спиронолоктон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Магния лактата дигидрат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 валерианы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Бисапролол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Убидекаренон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Напроксен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Препарат комплексный кислота аскорбиновая (витамин С)+ рутин (витамин Р)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Рыбий жир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карбонат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Диуретическое средство растительного происхождения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 комплексный поливитаминный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 фуроат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Стерильная морская вода спрей назальный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Флутиказон фуроат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 + туаминогептан сульфат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Феназон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Неомицин сульфат +полимиксин B сульфат + дексаметазон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Препарат комплексный бетаметазон дипропионат + клотримазол + гентамицин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 ацепонат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Кетоконазол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Урьяж Ксемоз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поливитаминов содержащих цинк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Амоксициллин+клавулановая кислота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Алгелдрат+ магния гидроксид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Фамотидин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Мебеверин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Висмут трикалиядицитрат</w:t>
            </w:r>
          </w:p>
        </w:tc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Магния гидроксид + алюминия гидроксид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Оксалиновая мазь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Комплексные препараты, сочетающие в своем составе несколько симбиотических культур живых бактерий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Депротеинизированный гемодериват крови телят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Магния аспарагинат + калия аспарагинат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Атропин сульфат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 аминомасляная кислота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Винпоцетин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глутамат гидробромид+ гамма-амино-масляная кислота+ пиридоксин+гамма –амино-бета-оксимасляная кислота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 комплексный содержащий карнитин+аденозин+ пиридоксин +рибофлавин+ цианокобаламин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Адеметионин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Гингко билоба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Гопантеновая кислота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Мексидол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Баклофен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Толперазон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Тригексофенидил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Оксибутинин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Кортексин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Инозин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Полифитовое масло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Токоферол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Артикаин гидрохлорид + эпинефрин гидрохлорид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Калия йодид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Колекальциферол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Фенилэфрин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Дифенгидрамин + нафазолин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альфа-2b + дифенгидрамин гидрохлорид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Гексамидин диизетионат+ хлоргексидин биглюконат +хлоркрезол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Клотримазол+хлорамфеникол+ беклометазон дипропионат (безводный)+ лидокаин гидрохлорид моногидрат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 + беклометазон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Бенциклан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Фосфолипиды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Железа сульфат с аскорбиновой кислотой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Хлоргексидин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Ретинол ацетат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Сульфатиазол серебра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Адгезивная повязка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Венетоклакс 100мг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мучная смесь безглютеновая для выпечки хлеба</w:t>
            </w:r>
          </w:p>
        </w:tc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Детям до 18 лет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Универсальная смесь для выпечки безглютеновая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Безглютеновое печенье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Безглютеновое печенье, соленые, крекеры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Безглютеновые вафли ореховые с кремом какао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Безглютеновые макаронные изделия, спагетти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Безглютеновые макаронные изделия, спирали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Безглютеновые макаронные изделия, вермишель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Этеплирсен 100мг/2мл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Дефлазакорт 6 мг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Этеплирсен 50мг/2мл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Нусинерсен 12мг/5мл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Канакинумаб 150мг(4 мг\кг)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Канакинумаб Порошок для приготовления раствора для инъекций, 150мг/мл №1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Канакинумаб Раствор для подкожного введения, 150мг/мл №1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Колхицин таблетка 0,5мг 1таб*2рет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Сультиам 200мг 50 таб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Вигобатрин 500 мг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"Топи"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 таблетка250мг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Специализированное питание "Педиашур – Малоешка" 200мг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Бинт фиксирующий эластичный 4м х12см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Бинт фиксирующий эластичный 8 см* 20м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Октенидол ополаскиватель для полости рта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Топиалис бальзам ,400 мл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Куриозин гель 15.2 мг тюбик 15 гр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MoliCare Skin - шампунь 500 мл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Солкосерил мазь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Вазелин медицинский 100гр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"Элаком" 15гр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Офломелит мазь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Судокрем 125 гр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Повязка Бранолинд Н с перуанским бальзамом 10х20см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Stulpa –fix Gr.3/25m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Солкосерил гель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БинтТубифаст с зеленой повязкой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Бинт Тубифаст с желтой повязкой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Бинт Тубифаст с фиолетовой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Menalind – салфетки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Menalind-моющий лосьон500 мл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Menalind- пена очищающая 400 мл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Menalind-шампунь500мл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Иглы стерильные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Трахеостомическая трубка безманжетная 2,5, 3.0, 3.5, 4.0, 4.5, 5.0, 5.5, 6.0, 6.5, 7.0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Аспирационный катетер с вакуумным контролем (для санации мокроты) 6, 8, 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Салфетки для подкладывания под трахеостомическую трубку 7.5*7.5; 5 * 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Зонд для энтерального питания 8, 10, 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Тепловлагообменник (“искусственный нос”) (одноразовые)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Голосовые клапаны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Пульсоксиметр (для котроля функции дыхания) пальчиковый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Приспособление для искусственной вентиляции легких Амбу с маской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Заглушки на трахеостому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Отсасыватель портативный от сети (для отсасывания мокроты из трахеостомической трубки)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Отсасыватель мокроты на аккумуляторе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 0,05%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Флуимуцил для ингаляции с антибиотиком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Пульмикорт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Беродуал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Адреналин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стерильные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Фиксирующие ленты (для трахеостомы) многоразовые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Марлевые тампоны для обработки кожи вокруг трахеостомы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Стерильный бинт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Нестерильный бинт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Отсасыватель портативный от сети (для отсасывания мокроты из трахеостомической трубки)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Зонд для энтерального питания 8, 10, 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Мацитентан 10 мг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Риоцигуат 0,5 мг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Микофенолат мофетил 250 мг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Метипред 4 мг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 500 мг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Олапариб (Линпарза) 150 мг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Нусинерсен 12 мг (5 мл)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Селексипаг 200мкг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Селексипаг 800мкг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Риоцигуат 2,5 мг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 10мг/мл 50 мл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С1-Ингибитора (эстераза) человеческий 500 МЕ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Экулизумаб 300 мг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Детям до 18 лет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Нитизинон 10 мг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Детям до 18 лет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Касимерсен 500мг/100мг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Детям до 18 лет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Голодирсен 50мг/2мл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Детям до 18 лет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Синагис (паливизумаб) 50 мг/05 мл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Детям до 18 лет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Ганцикловир/Валганцикловир 450 мг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Детям до 18 лет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Тофацитиниб (ксельжанс) 1 мг/мл,240 мл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Детям до 18 лет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Флуимуцил ИТ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Детям до 18 лет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Натрия хлорида до 3-5-7% для ингаляций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Детям до 18 лет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Атезолизумаб 1200 мг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Пэгвисомант 10 мг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Натрия хлорида до 3-5-7% + Гиалуронат натрия 0,1% для ингаляций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Детям до 18 лет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Тофацитиниб 5мг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Детям до 18 лет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Триентин дигидрохлорид 250 мг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Акалабрутиниб 100 мг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Селуметиниб 10мг, 25мг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Детям до 18 лет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Иллопрост раствор для ингаляции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мкг/мл, 20 мкг/мл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Детям до 18 лет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дополнительных лекарственных средств, специлизированных лечебных продуктов и медицинских изделий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граждан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Секукинумаб (Козэнтикс) 150мг/мл, 1 мл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Тезепелумаб 110мг/мл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Ромиплостим 250 мкг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Детям до 18 лет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Кайендра 0,25 мг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Рилузол (Рулитек) 50 мг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