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284a" w14:textId="2622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15 декабря 2020 года № 442-VI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21 июля 2021 года № 35-VІI. Зарегистрировано в Министерстве юстиции Республики Казахстан 4 августа 2021 года № 23863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районном бюджете на 2021-2023 годы" от 15 декабря 2020 года № 442-VI (зарегистрировано в Реестре государственной регистрации нормативных правовых актов под № 4837)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6 597 504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2 118 591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30 691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4 432 135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7 011 770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- 17502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17502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414266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Макатского районного маслихата от 21 июля 2021 года № 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15 декабря 2020 года № 442-VI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67"/>
        <w:gridCol w:w="297"/>
        <w:gridCol w:w="177"/>
        <w:gridCol w:w="189"/>
        <w:gridCol w:w="191"/>
        <w:gridCol w:w="2"/>
        <w:gridCol w:w="4"/>
        <w:gridCol w:w="588"/>
        <w:gridCol w:w="632"/>
        <w:gridCol w:w="417"/>
        <w:gridCol w:w="2"/>
        <w:gridCol w:w="390"/>
        <w:gridCol w:w="417"/>
        <w:gridCol w:w="417"/>
        <w:gridCol w:w="4745"/>
        <w:gridCol w:w="2407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4432135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