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6533" w14:textId="ca26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23 декабря 2020 года № 447-VІ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23 июля 2021 года № 36-VІI. Зарегистрировано в Министерстве юстиции Республики Казахстан 3 августа 2021 года № 23835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 районном бюджете на 2021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2023 годы" от 23 декабря 2020 года № 447-VІ (зарегистрировано в Реестре государственной регистрации нормативных правовых актов под № 4850)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 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11 919 969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1 042 653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21 800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7 992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10 847 524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12 555 834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22 775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74 144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51 369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-710 290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710 290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574 144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25 544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161 690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2021 год предусмотрены целевые текущие трансферты и целевые трансферты на развитие из республиканского бюджета в сумме 4 128 572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2021 год предусмотрены целевые текущие трансферты и целевые трансферты на развитие из областного бюджета в сумме 2 108 522 тысяч тенге.".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июля 2021 года № 36-VII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2020 года № 447-VІ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192"/>
        <w:gridCol w:w="768"/>
        <w:gridCol w:w="5181"/>
        <w:gridCol w:w="4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11 919 969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1 042 653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350 400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10 847 524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10 847 420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12 555 834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1 231 080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57 240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64 173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51 369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533"/>
        <w:gridCol w:w="533"/>
        <w:gridCol w:w="7741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-710 290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574 144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574 144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574 144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1965"/>
        <w:gridCol w:w="1266"/>
        <w:gridCol w:w="3026"/>
        <w:gridCol w:w="4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