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3708" w14:textId="f453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8 ноября 2019 года № 329-VI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Индерского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12 мая 2021 года № 25-VІI. Зарегистрировано Департаментом юстиции Атырауской области 14 мая 2021 года № 4956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внеочередной ІV сессии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8 ноября 2019 года № 329-VI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Индерского района" (зарегистрировано в реестре государственной регистрации нормативных правовых актов за № 4530, опубликовано 27 ноября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(А. Доспаева).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Индерского районного маслихата от 12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Индерского районного маслихата от 8 ноября 2019 года № 329-VІ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Индерского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Индерского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"Индерский районный отдел занятости, социальных программ и регистрации актов гражданского состояния".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Индерского района.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5000 (пять тысячи) тенге.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