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abba3" w14:textId="4aabb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Кызылкогинского районного маслихата от 23 декабря 2020 года № LХІIІ-1 "О районном бюджете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Кызылкогинского районного маслихата Атырауской области от 29 марта 2021 года № 2-2. Зарегистрировано Департаментом юстиции Атырауской области 8 апреля 2021 года № 4912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рассмотрев предложение акимата об уточнении районного бюджета на 2021-2023 годы, районной маслихат VІI созыва на сессии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23 декабря 2020 года № LХІIІ-1 "О районном бюджете на 2021-2023 годы" (зарегистрированно в реестре государственной регистрации нормативных правовых актов за № 4864, опубликованно 7 января 2021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"8 553 779" заменить цифрами "8 699 563";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"1 280 377" заменить цифрами "1 287 285";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"7 253 888" заменить цифрами "7 392 764".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"8 553 779" заменить цифрами "8 954 592".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"- 43 755" заменить цифрами "- 298 784".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редакций: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"финансирование дефицита (использование профицита) бюджета - 298 784 тысяч тенге, в том числе: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43 755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255 029 тенге."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вопросам бюджета, финансов, экономики, развитию предпринимательства, аграрным вопросам и экологии (С. Темиргалиев).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Алтыбаев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Кызылкогинского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Аккайнанов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Кызылкогинского районного маслихата от 29 марта 2021 года № 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№ LXІII-1 от 23 декабря 2020 года</w:t>
            </w:r>
          </w:p>
        </w:tc>
      </w:tr>
    </w:tbl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7"/>
        <w:gridCol w:w="446"/>
        <w:gridCol w:w="278"/>
        <w:gridCol w:w="305"/>
        <w:gridCol w:w="4"/>
        <w:gridCol w:w="2"/>
        <w:gridCol w:w="356"/>
        <w:gridCol w:w="380"/>
        <w:gridCol w:w="263"/>
        <w:gridCol w:w="2"/>
        <w:gridCol w:w="249"/>
        <w:gridCol w:w="629"/>
        <w:gridCol w:w="637"/>
        <w:gridCol w:w="12"/>
        <w:gridCol w:w="2"/>
        <w:gridCol w:w="630"/>
        <w:gridCol w:w="676"/>
        <w:gridCol w:w="676"/>
        <w:gridCol w:w="4"/>
        <w:gridCol w:w="2966"/>
        <w:gridCol w:w="2876"/>
      </w:tblGrid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8 699 563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1 287 285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311 000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309 500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159 190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159 190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792 178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791 440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22 517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18 267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2 606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9 913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9 601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5 351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7 392 764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8 954 592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4 959 604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4 959 604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4 959 604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-298 784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