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98af" w14:textId="8aa9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 апреля 2021 года № 83. Зарегистрировано Департаментом юстиции Атырауской области 6 апреля 2021 года № 4905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предельно допустимых розничных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Нурлыбаева К.Е.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со дня его первого официального опубликования и действует девяносто календарных дней со дня введения в действие.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 апреля 2021 года № 83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предельно допустимых розничных цен на социально значимые продовольственные товары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3518"/>
        <w:gridCol w:w="4198"/>
        <w:gridCol w:w="3110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литр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