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8208" w14:textId="b5a8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Городецкого сельского округа района Шал акына Северо-Казахстанской области от 18 октября 2021 года № 10. Зарегистрировано в Министерстве юстиции Республики Казахстан 25 октября 2021 года № 24877. Утратило силу решением акима Городецкого сельского округа района Шал акына Северо-Казахстанской области от 27 января 2022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Городецкого сельского округа района Шал акына Северо-Казахстанской области от 27.01.2022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района Шал акына Северо-Казахстанской области за № 21-34/198 от 26 апреля 2021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мероприятия, в связи с выявлением болезни бешенства среди собак на территории села Жалтыр, расположенного в Городецком сельском округе района Шал акына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Городецкого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