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5c99" w14:textId="e72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Кишкенекольского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6-66 с. Зарегистрировано Департаментом юстиции Северо-Казахстанской области 14 января 2021 года № 7035.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Кишкенекольского сельского округа Уалихановского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519 268,1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50 121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180,3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468 966,8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528 244,4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- 8 976,3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8 976,3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8 976,3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6-4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00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6-11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Кишкенекольского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поступлениями трансфертов в бюджет сельского округа являются трансферты из районного бюджета.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90512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6-1.Учесть в сельском бюджете на 2021 год целевой трансферт из Национального фонда Республики Казахстанна средний ремонт дорог в селе Кишкенеколь.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Уалихановского районного маслихата Северо-Казахстанской области от 22.07.2021 </w:t>
      </w:r>
      <w:r>
        <w:rPr>
          <w:rFonts w:ascii="Times New Roman"/>
          <w:b w:val="false"/>
          <w:i w:val="false"/>
          <w:color w:val="00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областного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дорог внутри селе Кишкенеколь.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Уалихановского районного маслихата Северо-Казахстанской области от 22.07.2021 </w:t>
      </w:r>
      <w:r>
        <w:rPr>
          <w:rFonts w:ascii="Times New Roman"/>
          <w:b w:val="false"/>
          <w:i w:val="false"/>
          <w:color w:val="00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6-11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районного бюджета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подключение жилых домов к системе водоснабжения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6-4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00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6-11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8 976,3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6-4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6-4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ff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6-11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"/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519 268,1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19 501,5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528 244,4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64 779,4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64 779,4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10 139,4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349 035,1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349 035,1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8 976,3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№ 6-66 с 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144 582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8 722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2021года № 6-66 с 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6-66 с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6-4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3304"/>
        <w:gridCol w:w="35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