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0fcd" w14:textId="4050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всех кандидатов на территории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14 июля 2021 года № 268. Зарегистрировано в Министерстве юстиции Республики Казахстан 15 июля 2021 года № 23548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ом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Тайыншинской районной избирательной комиссией Северо-Казахстанской области места для размещения агитационных печатных материалов для всех кандидатов на территории Тайыншинского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Тайыншинского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Тайыншинского района Северо-Казахстанской области"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исполнения настоящего постановления возложить на руководителя аппарата акима Тайыншинского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Тайыншинской районной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комиссией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Тайыншинского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всех кандидатов на территории Тайыншинского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Тайыншинского района Северо-Казахстанской области от 25.02.2025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государственного коммунального казҰнного предприятия "Районный дом культуры" коммунального государственного учреждения "Отдел культуры, развития языков, физической культуры и спорта акимата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"Карагашская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"Калиновская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магазина "Велюр" индивидуального предпринимателя "Лянчевская Н.Т."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"Племзавод Алабота"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"Амандыкская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"Ильичевская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"Аймакская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жилого дома Муканова Каиргельды Баймановича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"Агро Хлеб"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"Новоприреченская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дома культуры коммунального государственного учреждения "Аппарат акима Донецкого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бывшего магазина "VITA"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"Подольская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"Краснокиевская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конторы товарищества с ограниченной ответственностью "Жантуар Агро"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центра досуга товарищества с ограниченной ответственностью "Жаркуль"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"Обуховская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"Ивангородская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"Любимовская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дома культуры товарищества с ограниченной ответственностью "Тайынша-Астык"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Новогречановка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конторы товарищества с ограниченной ответственностью "Новый труд"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дома культуры коммунального государственного учреждения "Аппарат акима Келлеровского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магазина "Сельпо" индивидуального предпринимателя "Некрут"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бывшей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сельского клуба коммунального государственного учреждения "Аппарат акима Кировского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"Агрономовская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"Ильичевская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"Краснополянское"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"Поляна"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Доброжановка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бывшего магазина "Светлана"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производственного кооператива "Степной"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"Летовочная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Подлесной сельской библиотеки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"Горьковская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"Краснокаменская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"Талапская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"Мадениетская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"Мироновская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"Виноградовская сельская библиотека" коммунального государственного учреждения "Централизованная библиотечная система Тайыншинского района Северо-Казахстанской области" коммунального государственного учреждения "Отдел культуры и развития языков акиматаТайыншинского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"Зареченская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магазина "Береке"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магазина "Зарина"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Краматоровка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бывшего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жилого дома БурлакАленыВячеславовны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"Қаратомар"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столовойтоварищества с ограниченной ответственностью "Вишневское"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магазинаиндивидуального предпринимателя "Хлопко В.И."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дома культуры товарищества с ограниченной ответственностью "Агрофирма Эксимнан"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жилого дома Тукеевой Алии Нуралиевны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жилого дома Алдабергенова Ерлана Егинбаевича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"Чермошнянская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"Бахмутская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Многоцветное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"Многоцветенская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бывшего магазина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"Леонидовская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"Чкаловская средняя школа № 1"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"Петровская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дома культуры товарищества с ограниченной ответственностью "Тайынша-Астык"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"Вишневское"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Новодворовка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жилого дома Руппель Нины Адольфовны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Дашка-Николаевка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"Дашка-Николаевка СК"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Тайыншинского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Тайыншинского района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акиматаТайыншинского района Северо-Казахстанского области от 2 февраля 2016 года №27 "Об определении мест для размещения агитационных печатных материалов и предоставлении помещений для встреч с избирателями кандидатов в депутаты Мажилиса Парламента Республики Казахстан, областного и районного маслихатов на территории Тайыншинского района" (зарегистрировано в Реестре государственной регистрации нормативных правовых актов за № 3612).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Северо-Казахстанского области от 26 мая 2017 года №182 "Об определении мест для размещения агитационных печатных материалов и предоставлении помещений для встреч с выборщиками кандидатов в депутаты Сената Парламента Республики Казахстан на территории Тайыншинского района" (зарегистрировано в Реестре государственной регистрации нормативных правовых актов за № 4199).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15 марта 2018 года №75 "Об определении мест для размещения агитационных печатных материалов и предоставлении помещения для проведения встреч с выборщиками всех кандидатов в акимы сельских округов и города Тайынша на территории Тайыншинского района Северо-Казахстанской области" (зарегистрировано в Реестре государственной регистрации нормативных правовых актов за № 4607).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6 мая 2019 года №165 "Об определении мест для размещения агитационных печатных материалов и предоставления помещений для проведения встреч с избирателями для всех кандидатов в Президенты Республики Казахстан на территории Тайыншинского района Северо-Казахстанской области" (зарегистрировано в Реестре государственной регистрации нормативных правовых актов за № 5400).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