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b08a" w14:textId="17fb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Амандыкского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429. Зарегистрировано Департаментом юстиции Северо-Казахстанской области 14 января 2021 года № 7027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Амандыкского сельского округа Тайыншинского района Северо-Казахстанской области на 2021 – 2023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30358,5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4363тысяч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25995,5тысяч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31245тысяч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–886,5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886,5тысяч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Амандыкского сельского округа Тайыншинского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Амандыкского сельского округа на 2021 год в сумме 13887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Амандыкского сельского округа на 2021 год поступление целевых текущих трансфертов из районного бюджета в бюджет Амандыкского сельского округа в сумме 7557,5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Амандыкского сельского округа на 2021 год поступление целевых текущих трансфертов из областного бюджета в бюджет Амандыкского сельского округа в сумме 4551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Предусмотреть в бюджете Амандыкского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01"/>
        <w:gridCol w:w="309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429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 № 429</w:t>
            </w:r>
          </w:p>
        </w:tc>
      </w:tr>
    </w:tbl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32"/>
        <w:gridCol w:w="443"/>
        <w:gridCol w:w="1846"/>
        <w:gridCol w:w="1846"/>
        <w:gridCol w:w="3799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