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4a14" w14:textId="1ec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439. Зарегистрировано Департаментом юстиции Северо-Казахстанской области 14 января 2021 года № 7026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45314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Рощинского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Рощинского сельского округа на 2021 год поступление целевых текущих трансфертов из районного бюджета в бюджет Рощинского сельского округа на сумму 8606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Рощинского сельского округа на 2021 год поступление целевых текущих трансфертов из областного бюджета в бюджет Рощинского сельского округа на сумму 1779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Рощинского сельского округа на 2021 год расходы за счет свободных остатков бюджетных средств, сложившихся на начало финансового года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Рощинского сельского округа на 2021 год в сумме 13780 тысяч тенге.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439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