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067" w14:textId="e3ac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82/12 "Об утверждении бюджета Пригородного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марта 2021 года № 5/12. Зарегистрировано Департаментом юстиции Северо-Казахстанской области 6 марта 2021 года № 7401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2021-2023 годы" от 5 января 2021 года № 82/12 (зарегистрировано в Реестре государственной регистрации нормативных правовых актов под № 6897)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Пригородного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20981,5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19257,5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82/12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