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19cd" w14:textId="906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46-6 "Об утверждении бюджета города Булаево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3-14. Зарегистрировано Департаментом юстиции Северо-Казахстанской области 5 апреля 2021 года № 7239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2021-2023 годы" от 8 января 2021 года № 46-6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349 577,7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316 542,7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358 641,5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9 063,8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8), 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укрепление материально-технической базы коммунального государственного учреждения "Аппарат акима города Булаево района Магжана Жумабаева Северо-Казахстанской области";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уличного освещения села Медвежка;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дорог улиц города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сетей водоснабжения села Медвежка.";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города Булаево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46-6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349 577,7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316 542,7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316 542,7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358 641,5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46-6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