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448d6" w14:textId="6944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Березовского сельского округа Кызылжарского района Северо-Казахстанской области от 27 апреля 2021 № 9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Березовского сельского округа Кызылжарского района Северо-Казахстанской области от 3 июля 2021 года № 19. Зарегистрировано в Министерстве юстиции Республики Казахстан 9 июля 2021 года № 23400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46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Кызылжарского района от 15 июня 2021 года № 01-11/185,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на территории конефермы товарищества с ограниченной ответственностью "Гончаровка" в селе Гончаровка Березовского сельского округа Кызылжарского района Северо-Казахстанской области, в связи с проведением комплекса ветеринарных мероприятий по ликвидации болезни ринопневмонии у лошадей.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Березовского сельского округа Кызылжарского района Северо-Казахстанской области от 27 апреля 2021 года № 9 "Об установлении ограничительных мероприятий" (зарегистрировано в Реестре государственной регистрации нормативных правовых актов под № 7359).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Березовского сельского округа Кызылжарского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Дауренбеков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