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06a" w14:textId="748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61/14. Зарегистрировано Департаментом юстиции Северо-Казахстанской области 14 января 2021 года № 7051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Прибрежного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45 000,9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36 542,9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47 914,4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- 2 913,5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2 913,5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11 118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2021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2021-2023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94"/>
        <w:gridCol w:w="194"/>
        <w:gridCol w:w="196"/>
        <w:gridCol w:w="4"/>
        <w:gridCol w:w="1221"/>
        <w:gridCol w:w="349"/>
        <w:gridCol w:w="155"/>
        <w:gridCol w:w="306"/>
        <w:gridCol w:w="2"/>
        <w:gridCol w:w="2"/>
        <w:gridCol w:w="493"/>
        <w:gridCol w:w="281"/>
        <w:gridCol w:w="532"/>
        <w:gridCol w:w="1003"/>
        <w:gridCol w:w="1584"/>
        <w:gridCol w:w="9"/>
        <w:gridCol w:w="517"/>
        <w:gridCol w:w="517"/>
        <w:gridCol w:w="527"/>
        <w:gridCol w:w="773"/>
        <w:gridCol w:w="717"/>
        <w:gridCol w:w="18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