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b911" w14:textId="932b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ноября 2020 № 6-47-17 "Об утверждении Правил оказания социальной помощи, установления размеров и определения перечня отдельных категорий нуждающихся граждан Айыртауского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6 мая 2021 года 7-5-1. Зарегистрировано Департаментом юстиции Северо-Казахстанской области 11 мая 2021 года № 7422. Утратило силу решением Айыртауского районного маслихата Северо-Казахстанской области от 20 ноября 2023 года № 8-9-2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8-9-2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Айыртауского района Северо-Казахстанской области" от 25 ноября 2020 года № 6-47-17 (зарегистрировано в Реестре государственной регистрации нормативных правовых актов под № 6741)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Айыртауского района Северо-Казахстанской области, утвержденных указанным решением (далее-правила):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казахском языке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"12.Әлеуметтік көмек осы Қағидалардың 3-қосымшасының 17) тармақшасында көрсетілген негіздеме бойынша санаторий-курорттық емделу құны мөлшерінде жылына бір рет көрсетіледі";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оставить без изменения;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графа вторая строки 5 приложения 1 к правилам "15 ақпан – Ауғанстан Демократиялық Республикасынан Кеңес әскерлерінің шектеулі контингентінің шығарылған күні" на казахском языке изложить в новой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"Бұрынғы Кеңестік Социалистік Республикалар Одағының үкiметтік органдарының шешiмдерiне сәйкес басқа мемлекеттердiң аумағындағы ұрыс қимылдарына қатысқан Кеңес Армиясының, Әскери-Теңiз Флотының, Мемлекеттiк қауiпсiздiк комитетiнiң әскери қызметшiлерi, бұрынғы КСР Одағы Iшкi iстер министрлiгiнiң басшы және қатардағы құрамының адамдары (әскери мамандар мен кеңесшiлердi қоса алғанда); оқу жиындарына шақырылған және Ауғанстанға ұрыс қимылдары жүрiп жатқан кезеңде жiберiлген әскери мiндеттiлер; Ауғанстанға ұрыс қимылдары жүрiп жатқан кезеңде осы елге жүк жеткiзу үшiн жiберiлген автомобиль батальондарының әскери қызметшiлерi; бұрынғы КСР Одағының аумағынан Ауғанстанға жауынгерлiк тапсырмалармен ұшқан ұшу құрамының әскери қызметшiлерi; Ауғанстандағы кеңестік әскери контингентке қызмет көрсеткен, жарақат,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вторая строки 5 приложения 1 к правилам "День вывода ограниченного контингента советских войск из Демократической Республики Афганистан -15 февраля" на русском языке оставить без изменения.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К.Аксакалов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 2021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