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41a0" w14:textId="b834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Тюменка Токушинского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26 апреля 2021 года № 5. Зарегистрировано Департаментом юстиции Северо-Казахстанской области 26 апреля 2021 года № 7354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 - Казахстанской области от 29 декабря 2020 года и учитывая мнение населения Токушинского сельского округа, аким Токушинского сельского округа Аккайынского района Северо -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Тюменка Токушинского сельского округа Аккайынского района Северо - 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Первая - в улицу Василия Мордвинова;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Вторая - в улицу Достық.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