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6c57" w14:textId="8a06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бюджетных средств на субсидирование развития семеноводства по Северо-Казахстанской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февраля 2021 года № 30. Зарегистрировано Департаментом юстиции Северо-Казахстанской области 17 февраля 2021 года № 7137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утверждҰнных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Северо-Казахстанской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бюджетных средств на субсидирование развития семеноводства по Северо-Казахстанской области на 2021 год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Северо-Казахстанской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12.08.2021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9749"/>
      </w:tblGrid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1 096 188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327 874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679 509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