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4e1df" w14:textId="7b4e1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Байконысского сельского округа района Тереңкөл от 8 сентября 2021 года № 1-11/07 "Об установлении ограничительных мероприятий на территории села Тлеубай Байконысского сельского округа района Тереңкөл"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Байконысского сельского округа района Тереңкөл Павлодарской области от 23 декабря 2021 года № 1-11/11. Зарегистрировано в Министерстве юстиции Республики Казахстан 29 декабря 2021 года № 26214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на основании представления главного государственного ветеринарно-санитарного инспектора района Тереңкөл от 8 декабря 2021 года № 2-19/344,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бруцеллеза крупного рогатого скота, снять ограничительные мероприятия, установленные на территории села Тлеубай Байконысского сельского округа района Тереңкөл.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Байконысского сельского округа района Тереңкөл от 8 сентября 2021 года № 1-11/07 "Об установлении ограничительных мероприятий на территории села Тлеубай Байконысского сельского округа района Тереңкөл" (зарегистрировано в Реестре государственной регистрации нормативных правовых актов за № 24298).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Байконысского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Молдагельдинов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