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37d2" w14:textId="f113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2020 года № 343/73 "О бюджете сельских округов Актогайского района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27 апреля 2021 года № 32/5. Зарегистрировано Департаментом юстиции Павлодарской области 6 мая 2021 года № 7273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29 декабря 2020 года № 343/73 "О бюджете сельских округов Актогайского района на 2021 - 2023 годы" (зарегистрированное в Реестре государственной регистрации нормативных правовых актов за № 7161, опубликованное 12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Актогайского сельского округа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206994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- 200333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- 5194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Ақжол на 2021 - 2023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42023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- 1201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Жалаулинского сельского округа на 2021 - 2023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- 40832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- 631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Жолболдинского сельского округа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- 1230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- 412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Караобинского сельского округа на 2021 - 2023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- 38456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- 1522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Кожамжарского сельского округа на 2021 - 2023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38650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- 741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Муткеновского сельского округа на 2021 - 2023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- 470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Специалистам в области социального обеспечения, культуры, спорта являющимся гражданскими служащими и работающим в сельских населенных пунктах Актогайского района,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32/5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32/5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32/5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32/5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32/5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32/5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32/5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