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1ca3" w14:textId="fab1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областного маслихата от 11 декабря 2020 года № 534/44 "Об областном бюджете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22 апреля 2021 года № 13/3. Зарегистрировано Департаментом юстиции Павлодарской области 23 апреля 2021 года № 7262.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2020 года № 534/44 "Об областном бюджете на 2021 - 2023 годы" (зарегистрированное в Реестре государственной регистрации нормативных правовых актов за № 7101, опубликованное 22 декабря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2021 - 2023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315161850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46711889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2876611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265573350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320191147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6739890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14269181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7529291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279157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282157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-12048344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12048344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Установить на 2021 год распределение общей суммы поступлений от налогов в районные (городов областного значения) бюджеты в следующих размерах: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Иртышскому, Майскому, Павлодарскому, Тереңкөл, Успенскому, Щербактинскому районам, городам Аксу, Павлодар, Экибастуз – 100 процентов, Железинскому району – 9,9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городам Аксу, Павлодар, Экибастуз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 – 100 процентов, городам Аксу – 72 процента, Павлодару – 50 процентов, Экибастузу – 46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 – 100 процентов, городам Аксу – 72 процента, Павлодару – 50 процентов, Экибастузу – 46 процентов.";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 на 2021 год распределение общей суммы поступлений от налогов в областной бюджет из районного (городов областного значения) бюджетов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из Железинского районного бюджета – 90,1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городов Аксу – 28 процентов, Павлодара – 50 процентов, Экибастуза – 54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городов Аксу – 28 процентов, Павлодара – 50 процентов, Экибастуза – 54 процента.";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областном бюджете на 2021 год предусмотрены целевые текущие трансферты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347932 тысячи тенге –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2017 - 2021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86262 тысячи тенге – на оказание специальных социальных услуг детям-инвалидам;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1203043 тысячи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1443230 тысяч тенге – на проведение капитального, среднего и текущего ремонтов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322680 тысяч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121885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249324 тысячи тенге – на компенсацию потерь в связи со снижением налоговой нагрузки для субъектов малого и среднего бизнеса.";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областном бюджете на 2021 год предусмотрены целевые трансферты на развитие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444659 тысяч тенге –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746662 тысячи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2871030 тысяч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2365320 тысяч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1855096 тысяч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2512653 тысячи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546819 тысяч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55115 тысяч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226586 тысяч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170228 тысяч тенге – на развитие индустриальной инфраструктуры в рамках Государственной программы поддержки и развития бизнеса "Дорожная карта бизнеса-2025".";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областном бюджете на 2021 год кредитование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1597058 тысяч тенге – для реализации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4701291 тысяча тенге – на проектирование или строительство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6308720 тысяч тенге – для финансирования мер в рамках Дорожной карты занятости на 2020 - 2021 годы.";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экономике и бюджету.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534/44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315 161 850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46 711 889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120 303 403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120 303 403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145 269 947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145 269 947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320 191 147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расходы, направленные на предупреждение распространения коронавирусной инфекции COVID-19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28 640 287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-12 048 344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1 893 363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2021 года № 13/3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534/44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218 835 193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173 557 180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121 204 877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121 204 877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218 526 070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89 274 736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-12 948 258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-12 975 224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1 975 224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534/44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исполнения местных бюджетов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областного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охране материнства и детства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бюджетов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