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553" w14:textId="9db6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февраля 2021 года № 13. Зарегистрировано Департаментом юстиции Костанайской области 24 февраля 2021 года № 9790.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Узункольского района Костанайской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Узункольского района Костанайской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24 июня 2020 года № </w:t>
      </w:r>
      <w:r>
        <w:rPr>
          <w:rFonts w:ascii="Times New Roman"/>
          <w:b w:val="false"/>
          <w:i w:val="false"/>
          <w:color w:val="000000"/>
          <w:sz w:val="28"/>
        </w:rPr>
        <w:t>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июня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9287).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