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a189" w14:textId="c32a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8 января 2021 года № 401 "О бюджетах поселка, сел и сельских округов Сарыкольского района Костанайской области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13 апреля 2021 года № 23. Зарегистрировано Департаментом юстиции Костанайской области 15 апреля 2021 года № 9861.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поселка, сел и сельских округов Сарыкольского района Костанайской области на 2021-2023 годы" от 8 января 2021 года № 401, зарегистрировано в Реестре государственной регистрации нормативных правовых актов за № 9707,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Сарыколь Сарыкольского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80 607,0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25 221,0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55 386,0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86 319,2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- 5 712,2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5 712,2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5 712,2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Барвиновка Сарыкольского района на 2021-2023 годы согласно приложениям 4, 5 и 6 соответственно, в том числе на 2021 год в следующих объемах: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13 471,0 тысячи тенге, в том числе по: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3 796,0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9 675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13 932,6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- 461,6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461,6 тысяч тенге.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461,6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Златоуст Сарыкольского района на 2021-2023 годы согласно приложениям 7, 8 и 9 соответственно, в том числе на 2021 год в следующих объемах: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12 522,0 тысячи тенге, в том числе по: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1 753,0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10 769,0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12 869,1 тысячи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- 347,1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347,1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347,1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Веселоподольского сельского округа Сарыкольского района на 2021-2023 годы согласно приложениям 10, 11 и 12 соответственно, в том числе на 2021 год в следующих объемах: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15 930,0 тысячи тенге, в том числе по: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1 270,0 тысяч тенге;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14 660,0 тысяч тенге;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16 628,2 тысячи тенге;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- 698,2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698,2 тысяч тенге.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698,2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Комсомольского сельского округа Сарыкольского района на 2021-2023 годы согласно приложениям 13, 14 и 15 соответственно, в том числе на 2021 год в следующих объемах: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15 304,0 тысячи тенге, в том числе по: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3 367,0 тысяч тенге;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11 937,0 тысяч тенге;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15 617,1 тысячи тенге;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- 313,1 тысяч тенге;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313,1 тысяч тенге.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313,1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села Большие Дубравы Сарыкольского района на 2021-2023 годы согласно приложению 16, 17 и 18 соответственно, в том числе на 2021 год в следующих объемах: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12 013,0 тысяч тенге, в том числе по: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1 588,0 тысячи тенге;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10 425,0 тысяч тенге;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12 105,4 тысяч тенге;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- 92,4 тысяч тенге;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92,4 тысяч тенге;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92,4 тысяч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села Маяк Сарыкольского района на 2021-2023 годы согласно приложениям 19, 20 и 21 соответственно, в том числе на 2021 год в следующих объемах: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13 228,0 тысяч тенге, в том числе по: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1 254,0тысячи тенге;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11 974,0 тысяч тенге;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13 859,9 тысяч тенге;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- 631,9 тысяч тенге;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631,9 тысяч тенге;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631,9 тысяч тенге.";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Севастопольского сельского округа Сарыкольского района на 2021-2023 годы согласно приложениям 22, 23 и 24 соответственно, в том числе на 2021 год в следующих объемах: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16 152,0 тысячи тенге, в том числе по: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1 337,0 тысяч тенге;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14 815,0 тысяч тенге;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16 629,6 тысячи тенге;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- 477,6 тысяч тенге;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477,6 тысяч тенге;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477,6 тысяч тенге.";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Тагильского сельского округа Сарыкольского района на 2021-2023 годы согласно приложениям 25, 26 и 27 соответственно, в том числе на 2021 год в следующих объемах: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14 790,0 тысяч тенге, в том числе по: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1 804,0 тысячи тенге;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12 986,0 тысяч тенге;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15 164,5 тысяч тенге;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- 374,5 тысяч тенге;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374,5 тысяч тенге;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374,5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Утвердить бюджет села Тимирязевка Сарыкольского района на 2021-2023 годы согласно приложениям 28, 29 и 30 соответственно, в том числе на 2021 год в следующих объемах: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13 168,0 тысяч тенге, в том числе по: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- 1 449,0 тысячи тенге;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11 719,0 тысяч тенге;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15 827,6 тысяч тенге;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- 2 659,6 тысяч тенге;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- 2 659,6 тысяч тенге;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2 659,6 тысяч тенге.";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Утвердить бюджет Сорочинского сельского округа Сарыкольского района на 2021-2023 годы согласно приложениям 31, 32 и 33 соответственно, в том числе на 2021 год в следующих объемах: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20 868,0 тысячи тенге, в том числе по: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4 010,0 тысяч тенге;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16 858 тысяч тенге;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21 956,7 тысячи тенге;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- 1 088,7 тысяч тенге;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1 088,7 тысяч тенге;</w:t>
      </w:r>
    </w:p>
    <w:bookmarkEnd w:id="154"/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1 088,7 тысяч тенге.";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Утвердить бюджет села Урожайное Сарыкольского района на 2021-2023 годы согласно приложениям 34, 35 и 36 соответственно, в том числе на 2021 год в следующих объемах:</w:t>
      </w:r>
    </w:p>
    <w:bookmarkEnd w:id="156"/>
    <w:bookmarkStart w:name="z18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10 992,0 тысяч тенге, в том числе по:</w:t>
      </w:r>
    </w:p>
    <w:bookmarkEnd w:id="157"/>
    <w:bookmarkStart w:name="z18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999,0 тысячи тенге;</w:t>
      </w:r>
    </w:p>
    <w:bookmarkEnd w:id="158"/>
    <w:bookmarkStart w:name="z18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59"/>
    <w:bookmarkStart w:name="z18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60"/>
    <w:bookmarkStart w:name="z18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9 993,0 тысяч тенге;</w:t>
      </w:r>
    </w:p>
    <w:bookmarkEnd w:id="161"/>
    <w:bookmarkStart w:name="z18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14 289,0 тысяч тенге;</w:t>
      </w:r>
    </w:p>
    <w:bookmarkEnd w:id="162"/>
    <w:bookmarkStart w:name="z19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63"/>
    <w:bookmarkStart w:name="z19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64"/>
    <w:bookmarkStart w:name="z19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65"/>
    <w:bookmarkStart w:name="z19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66"/>
    <w:bookmarkStart w:name="z19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- 3 297,0 тысяч тенге;</w:t>
      </w:r>
    </w:p>
    <w:bookmarkEnd w:id="167"/>
    <w:bookmarkStart w:name="z19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3 297,0 тысяч тенге;</w:t>
      </w:r>
    </w:p>
    <w:bookmarkEnd w:id="168"/>
    <w:bookmarkStart w:name="z19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3 297,0 тысяч тенге.";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Пивоварова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21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2021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- 5 712,2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21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Барвиновка Сарыкольского района на 2021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22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Златоуст Сарыкольского района на 2021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23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Веселоподольского сельского округа Сарыкольского района на 2021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24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Сарыкольского района на 2021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255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Большие Дубравы Сарыкольского района на 2021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264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Маяк Сарыкольского района на 2021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13 859, 9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27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Севастопольского сельского округа Сарыкольского района на 2021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282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Тагильского сельского округа Сарыкольского района на 2021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291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Тимирязевка Сарыкольского района на 2021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300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Сорочинского сельского округа Сарыкольского района на 2021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309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Урожайное Сарыкольского района на 2021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